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1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1"/>
      </w:tblGrid>
      <w:tr w:rsidR="002A2A04" w:rsidRPr="00BA0CCE" w14:paraId="76FE7CBF" w14:textId="77777777" w:rsidTr="002A2A04">
        <w:trPr>
          <w:trHeight w:hRule="exact" w:val="578"/>
        </w:trPr>
        <w:tc>
          <w:tcPr>
            <w:tcW w:w="9241" w:type="dxa"/>
          </w:tcPr>
          <w:p w14:paraId="479E9424" w14:textId="123183D8" w:rsidR="002A2A04" w:rsidRPr="002A2A04" w:rsidRDefault="00237224" w:rsidP="006569BD">
            <w:pPr>
              <w:pStyle w:val="Template-Dokumentnavn"/>
              <w:rPr>
                <w:rFonts w:ascii="Garamond" w:hAnsi="Garamond"/>
              </w:rPr>
            </w:pPr>
            <w:r>
              <w:rPr>
                <w:rFonts w:ascii="Garamond" w:hAnsi="Garamond"/>
                <w:sz w:val="32"/>
              </w:rPr>
              <w:t>Bilag 5</w:t>
            </w:r>
          </w:p>
        </w:tc>
      </w:tr>
      <w:tr w:rsidR="002A2A04" w:rsidRPr="00BA0CCE" w14:paraId="79439099" w14:textId="77777777" w:rsidTr="002A2A04">
        <w:trPr>
          <w:trHeight w:val="346"/>
        </w:trPr>
        <w:tc>
          <w:tcPr>
            <w:tcW w:w="9241" w:type="dxa"/>
          </w:tcPr>
          <w:p w14:paraId="3EAE9489" w14:textId="06493443" w:rsidR="002A2A04" w:rsidRPr="00BA0CCE" w:rsidRDefault="002A2A04" w:rsidP="002A2A04">
            <w:pPr>
              <w:spacing w:after="0" w:line="276" w:lineRule="auto"/>
            </w:pPr>
          </w:p>
        </w:tc>
      </w:tr>
    </w:tbl>
    <w:p w14:paraId="4D84D14B" w14:textId="77777777" w:rsidR="002A2A04" w:rsidRDefault="002A2A04" w:rsidP="002A2A04">
      <w:pPr>
        <w:spacing w:line="276" w:lineRule="auto"/>
        <w:jc w:val="center"/>
        <w:rPr>
          <w:sz w:val="40"/>
          <w:szCs w:val="40"/>
        </w:rPr>
      </w:pPr>
      <w:bookmarkStart w:id="0" w:name="_Toc211189395"/>
      <w:bookmarkStart w:id="1" w:name="_Toc459807445"/>
    </w:p>
    <w:p w14:paraId="571B9209" w14:textId="08A56E4A" w:rsidR="002A2A04" w:rsidRPr="002A2A04" w:rsidRDefault="002A2A04" w:rsidP="002A2A04">
      <w:pPr>
        <w:spacing w:line="276" w:lineRule="auto"/>
        <w:jc w:val="center"/>
        <w:rPr>
          <w:sz w:val="40"/>
          <w:szCs w:val="40"/>
        </w:rPr>
      </w:pPr>
      <w:r w:rsidRPr="002A2A04">
        <w:rPr>
          <w:sz w:val="40"/>
          <w:szCs w:val="40"/>
        </w:rPr>
        <w:t xml:space="preserve">Tilslutningsaftale </w:t>
      </w:r>
    </w:p>
    <w:p w14:paraId="57BE358A" w14:textId="77777777" w:rsidR="002A2A04" w:rsidRPr="002A2A04" w:rsidRDefault="002A2A04" w:rsidP="002A2A04">
      <w:pPr>
        <w:spacing w:line="276" w:lineRule="auto"/>
        <w:jc w:val="center"/>
        <w:rPr>
          <w:sz w:val="32"/>
          <w:szCs w:val="32"/>
        </w:rPr>
      </w:pPr>
      <w:r w:rsidRPr="002A2A04">
        <w:rPr>
          <w:sz w:val="32"/>
          <w:szCs w:val="32"/>
        </w:rPr>
        <w:t xml:space="preserve">vedrørende </w:t>
      </w:r>
    </w:p>
    <w:p w14:paraId="13B3C294" w14:textId="77777777" w:rsidR="002A2A04" w:rsidRDefault="002A2A04" w:rsidP="002A2A04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indkøb af </w:t>
      </w:r>
      <w:r w:rsidRPr="002A2A04">
        <w:rPr>
          <w:sz w:val="32"/>
          <w:szCs w:val="32"/>
        </w:rPr>
        <w:t>taxikørsel</w:t>
      </w:r>
      <w:r>
        <w:rPr>
          <w:sz w:val="32"/>
          <w:szCs w:val="32"/>
        </w:rPr>
        <w:t xml:space="preserve"> </w:t>
      </w:r>
    </w:p>
    <w:p w14:paraId="3718D9E8" w14:textId="7EFB8F42" w:rsidR="002A2A04" w:rsidRPr="002A2A04" w:rsidRDefault="002A2A04" w:rsidP="002A2A04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(Taxiaftalen)</w:t>
      </w:r>
    </w:p>
    <w:p w14:paraId="4F6C6CE7" w14:textId="77777777" w:rsidR="002A2A04" w:rsidRPr="00B116F4" w:rsidRDefault="002A2A04" w:rsidP="002A2A04">
      <w:pPr>
        <w:spacing w:line="276" w:lineRule="auto"/>
        <w:jc w:val="center"/>
      </w:pPr>
      <w:r w:rsidRPr="003B3335">
        <w:rPr>
          <w:bCs/>
        </w:rPr>
        <w:t>mellem</w:t>
      </w:r>
    </w:p>
    <w:p w14:paraId="0D9AA8AC" w14:textId="77777777" w:rsidR="002A2A04" w:rsidRPr="00C2627F" w:rsidRDefault="002A2A04" w:rsidP="002A2A04">
      <w:pPr>
        <w:spacing w:after="0" w:line="276" w:lineRule="auto"/>
        <w:jc w:val="center"/>
      </w:pPr>
      <w:r w:rsidRPr="00C2627F">
        <w:t>[…]</w:t>
      </w:r>
    </w:p>
    <w:p w14:paraId="01457E4B" w14:textId="77777777" w:rsidR="002A2A04" w:rsidRDefault="002A2A04" w:rsidP="002A2A04">
      <w:pPr>
        <w:spacing w:after="0" w:line="276" w:lineRule="auto"/>
        <w:jc w:val="center"/>
      </w:pPr>
      <w:r w:rsidRPr="00C2627F">
        <w:t>[…]</w:t>
      </w:r>
    </w:p>
    <w:p w14:paraId="620AB260" w14:textId="77777777" w:rsidR="002A2A04" w:rsidRPr="00C2627F" w:rsidRDefault="002A2A04" w:rsidP="002A2A04">
      <w:pPr>
        <w:spacing w:after="0" w:line="276" w:lineRule="auto"/>
        <w:jc w:val="center"/>
      </w:pPr>
      <w:r w:rsidRPr="00C2627F">
        <w:t>[…]</w:t>
      </w:r>
    </w:p>
    <w:p w14:paraId="6244A3F8" w14:textId="77777777" w:rsidR="002A2A04" w:rsidRDefault="002A2A04" w:rsidP="002A2A04">
      <w:pPr>
        <w:spacing w:line="276" w:lineRule="auto"/>
        <w:jc w:val="center"/>
        <w:rPr>
          <w:i/>
          <w:iCs/>
        </w:rPr>
      </w:pPr>
    </w:p>
    <w:p w14:paraId="4F69F061" w14:textId="3816EB10" w:rsidR="002A2A04" w:rsidRPr="00C2627F" w:rsidRDefault="002A2A04" w:rsidP="002A2A04">
      <w:pPr>
        <w:spacing w:line="276" w:lineRule="auto"/>
        <w:jc w:val="center"/>
      </w:pPr>
      <w:r w:rsidRPr="00C2627F">
        <w:rPr>
          <w:i/>
          <w:iCs/>
        </w:rPr>
        <w:t xml:space="preserve"> (</w:t>
      </w:r>
      <w:r>
        <w:rPr>
          <w:i/>
          <w:iCs/>
        </w:rPr>
        <w:t>”Kunden”</w:t>
      </w:r>
      <w:r w:rsidRPr="00C2627F">
        <w:rPr>
          <w:i/>
          <w:iCs/>
        </w:rPr>
        <w:t>)</w:t>
      </w:r>
    </w:p>
    <w:p w14:paraId="2E37A6EF" w14:textId="77777777" w:rsidR="002A2A04" w:rsidRPr="003B3335" w:rsidRDefault="002A2A04" w:rsidP="002A2A04">
      <w:pPr>
        <w:spacing w:line="276" w:lineRule="auto"/>
        <w:jc w:val="center"/>
        <w:rPr>
          <w:bCs/>
        </w:rPr>
      </w:pPr>
      <w:r w:rsidRPr="003B3335">
        <w:rPr>
          <w:bCs/>
        </w:rPr>
        <w:t>og</w:t>
      </w:r>
    </w:p>
    <w:p w14:paraId="280BF5AB" w14:textId="77777777" w:rsidR="002A2A04" w:rsidRPr="00C2627F" w:rsidRDefault="002A2A04" w:rsidP="002A2A04">
      <w:pPr>
        <w:spacing w:line="276" w:lineRule="auto"/>
        <w:jc w:val="center"/>
      </w:pPr>
      <w:r w:rsidRPr="00C2627F">
        <w:t>[…]</w:t>
      </w:r>
    </w:p>
    <w:p w14:paraId="6DDC689A" w14:textId="77777777" w:rsidR="002A2A04" w:rsidRPr="00C2627F" w:rsidRDefault="002A2A04" w:rsidP="002A2A04">
      <w:pPr>
        <w:spacing w:line="276" w:lineRule="auto"/>
        <w:jc w:val="center"/>
      </w:pPr>
      <w:r w:rsidRPr="00C2627F">
        <w:t>[CVR-nr. …]</w:t>
      </w:r>
    </w:p>
    <w:p w14:paraId="3BA5C0B9" w14:textId="77777777" w:rsidR="002A2A04" w:rsidRPr="00C2627F" w:rsidRDefault="002A2A04" w:rsidP="002A2A04">
      <w:pPr>
        <w:spacing w:after="0" w:line="276" w:lineRule="auto"/>
        <w:jc w:val="center"/>
      </w:pPr>
      <w:r w:rsidRPr="00C2627F">
        <w:t>[…]</w:t>
      </w:r>
    </w:p>
    <w:p w14:paraId="60DF5EE2" w14:textId="77777777" w:rsidR="002A2A04" w:rsidRPr="00C2627F" w:rsidRDefault="002A2A04" w:rsidP="002A2A04">
      <w:pPr>
        <w:spacing w:after="0" w:line="276" w:lineRule="auto"/>
        <w:jc w:val="center"/>
      </w:pPr>
      <w:r w:rsidRPr="00C2627F">
        <w:t>[…]</w:t>
      </w:r>
    </w:p>
    <w:p w14:paraId="7447F098" w14:textId="77777777" w:rsidR="002A2A04" w:rsidRPr="00C2627F" w:rsidRDefault="002A2A04" w:rsidP="002A2A04">
      <w:pPr>
        <w:spacing w:line="276" w:lineRule="auto"/>
        <w:jc w:val="center"/>
      </w:pPr>
    </w:p>
    <w:p w14:paraId="3F68BAF2" w14:textId="356E21F9" w:rsidR="002A2A04" w:rsidRPr="00C2627F" w:rsidRDefault="002A2A04" w:rsidP="002A2A04">
      <w:pPr>
        <w:spacing w:line="276" w:lineRule="auto"/>
        <w:jc w:val="center"/>
      </w:pPr>
      <w:r w:rsidRPr="00C2627F">
        <w:rPr>
          <w:i/>
          <w:iCs/>
        </w:rPr>
        <w:t>(</w:t>
      </w:r>
      <w:r>
        <w:rPr>
          <w:i/>
          <w:iCs/>
        </w:rPr>
        <w:t>”</w:t>
      </w:r>
      <w:r w:rsidRPr="00C2627F">
        <w:rPr>
          <w:i/>
          <w:iCs/>
        </w:rPr>
        <w:t>Leverandøren</w:t>
      </w:r>
      <w:r>
        <w:rPr>
          <w:i/>
          <w:iCs/>
        </w:rPr>
        <w:t>”</w:t>
      </w:r>
      <w:r w:rsidRPr="00C2627F">
        <w:rPr>
          <w:i/>
          <w:iCs/>
        </w:rPr>
        <w:t>)</w:t>
      </w:r>
    </w:p>
    <w:p w14:paraId="2FD8BBAB" w14:textId="59A92E80" w:rsidR="002A2A04" w:rsidRDefault="002A2A04" w:rsidP="002A2A04">
      <w:pPr>
        <w:spacing w:line="276" w:lineRule="auto"/>
        <w:jc w:val="center"/>
        <w:rPr>
          <w:i/>
          <w:iCs/>
        </w:rPr>
      </w:pPr>
      <w:r w:rsidRPr="00C2627F">
        <w:rPr>
          <w:i/>
          <w:iCs/>
        </w:rPr>
        <w:t>(</w:t>
      </w:r>
      <w:r>
        <w:rPr>
          <w:i/>
          <w:iCs/>
        </w:rPr>
        <w:t xml:space="preserve">hver for sig ”Part” og </w:t>
      </w:r>
      <w:r w:rsidRPr="00C2627F">
        <w:rPr>
          <w:i/>
          <w:iCs/>
        </w:rPr>
        <w:t xml:space="preserve">sammen </w:t>
      </w:r>
      <w:r>
        <w:rPr>
          <w:i/>
          <w:iCs/>
        </w:rPr>
        <w:t>”</w:t>
      </w:r>
      <w:r w:rsidRPr="00C2627F">
        <w:rPr>
          <w:i/>
          <w:iCs/>
        </w:rPr>
        <w:t>Parterne</w:t>
      </w:r>
      <w:r>
        <w:rPr>
          <w:i/>
          <w:iCs/>
        </w:rPr>
        <w:t>”</w:t>
      </w:r>
      <w:r w:rsidRPr="00C2627F">
        <w:rPr>
          <w:i/>
          <w:iCs/>
        </w:rPr>
        <w:t>)</w:t>
      </w:r>
    </w:p>
    <w:p w14:paraId="100E103F" w14:textId="37956825" w:rsidR="002A2A04" w:rsidRPr="002A2A04" w:rsidRDefault="002A2A04" w:rsidP="002A2A04">
      <w:pPr>
        <w:rPr>
          <w:i/>
          <w:iCs/>
        </w:rPr>
      </w:pPr>
      <w:r>
        <w:rPr>
          <w:i/>
          <w:iCs/>
        </w:rPr>
        <w:br w:type="page"/>
      </w:r>
    </w:p>
    <w:p w14:paraId="300F3000" w14:textId="788707FD" w:rsidR="0007497F" w:rsidRPr="00383A19" w:rsidRDefault="0007497F" w:rsidP="0007497F">
      <w:pPr>
        <w:pStyle w:val="Overskrift2"/>
        <w:numPr>
          <w:ilvl w:val="1"/>
          <w:numId w:val="23"/>
        </w:numPr>
        <w:suppressAutoHyphens w:val="0"/>
        <w:overflowPunct w:val="0"/>
        <w:autoSpaceDE w:val="0"/>
        <w:autoSpaceDN w:val="0"/>
        <w:adjustRightInd w:val="0"/>
        <w:spacing w:before="240" w:after="160" w:line="312" w:lineRule="auto"/>
        <w:jc w:val="both"/>
        <w:textAlignment w:val="baseline"/>
        <w:rPr>
          <w:rFonts w:ascii="Garamond" w:hAnsi="Garamond"/>
          <w:sz w:val="24"/>
        </w:rPr>
      </w:pPr>
      <w:r w:rsidRPr="00383A19">
        <w:rPr>
          <w:rFonts w:ascii="Garamond" w:hAnsi="Garamond"/>
          <w:sz w:val="24"/>
        </w:rPr>
        <w:lastRenderedPageBreak/>
        <w:t>Baggrund og formål</w:t>
      </w:r>
      <w:bookmarkEnd w:id="0"/>
      <w:bookmarkEnd w:id="1"/>
    </w:p>
    <w:p w14:paraId="51B13190" w14:textId="577E216F" w:rsidR="0007497F" w:rsidRPr="0029254C" w:rsidRDefault="0007497F" w:rsidP="00830956">
      <w:pPr>
        <w:spacing w:line="276" w:lineRule="auto"/>
      </w:pPr>
      <w:r>
        <w:t>Denne aftale (</w:t>
      </w:r>
      <w:r w:rsidR="00B116F4">
        <w:rPr>
          <w:i/>
        </w:rPr>
        <w:t>”</w:t>
      </w:r>
      <w:r w:rsidR="002A1292">
        <w:rPr>
          <w:i/>
        </w:rPr>
        <w:t>Tilslutnings</w:t>
      </w:r>
      <w:r w:rsidRPr="000F21FD">
        <w:rPr>
          <w:i/>
        </w:rPr>
        <w:t>aftalen</w:t>
      </w:r>
      <w:r w:rsidR="00B116F4">
        <w:rPr>
          <w:i/>
        </w:rPr>
        <w:t>”</w:t>
      </w:r>
      <w:r>
        <w:t xml:space="preserve">) er indgået i henhold til Rammeaftale om indkøb af </w:t>
      </w:r>
      <w:r w:rsidR="002A1292">
        <w:t>taxikørsel</w:t>
      </w:r>
      <w:r w:rsidR="00B116F4">
        <w:t xml:space="preserve"> </w:t>
      </w:r>
      <w:r w:rsidR="00414B83">
        <w:t xml:space="preserve">mellem </w:t>
      </w:r>
      <w:r w:rsidR="00B116F4">
        <w:t>Økonomistyrelsen og Leverandøren</w:t>
      </w:r>
      <w:r>
        <w:t xml:space="preserve"> (</w:t>
      </w:r>
      <w:r w:rsidR="00B116F4">
        <w:rPr>
          <w:i/>
        </w:rPr>
        <w:t>”</w:t>
      </w:r>
      <w:r w:rsidRPr="00FB0E24">
        <w:rPr>
          <w:i/>
        </w:rPr>
        <w:t>Rammeaftalen</w:t>
      </w:r>
      <w:r w:rsidR="00B116F4">
        <w:rPr>
          <w:i/>
        </w:rPr>
        <w:t>”</w:t>
      </w:r>
      <w:r>
        <w:t>).</w:t>
      </w:r>
    </w:p>
    <w:p w14:paraId="4A6F221B" w14:textId="23047FB3" w:rsidR="002A1292" w:rsidRPr="002A1292" w:rsidRDefault="002A1292" w:rsidP="00830956">
      <w:pPr>
        <w:spacing w:line="276" w:lineRule="auto"/>
      </w:pPr>
      <w:r>
        <w:t>I n</w:t>
      </w:r>
      <w:r w:rsidRPr="002A1292">
        <w:t xml:space="preserve">ærværende </w:t>
      </w:r>
      <w:r>
        <w:t>Tilslutningsaftale angives</w:t>
      </w:r>
      <w:r w:rsidRPr="002A1292">
        <w:t xml:space="preserve"> oplysninger om Kunde</w:t>
      </w:r>
      <w:r>
        <w:t>n</w:t>
      </w:r>
      <w:r w:rsidRPr="002A1292">
        <w:t xml:space="preserve">, der er omfattet af delaftalen. </w:t>
      </w:r>
    </w:p>
    <w:p w14:paraId="247C462B" w14:textId="1014D16C" w:rsidR="002A1292" w:rsidRPr="002A1292" w:rsidRDefault="002A1292" w:rsidP="00830956">
      <w:pPr>
        <w:spacing w:line="276" w:lineRule="auto"/>
      </w:pPr>
      <w:r w:rsidRPr="002A1292">
        <w:t xml:space="preserve">Hvis Kunden er et ministerium </w:t>
      </w:r>
      <w:r>
        <w:t>angives</w:t>
      </w:r>
      <w:r w:rsidRPr="002A1292">
        <w:t xml:space="preserve"> det for hvert ministerium, hvilke institutioner </w:t>
      </w:r>
      <w:r>
        <w:t xml:space="preserve">der </w:t>
      </w:r>
      <w:r w:rsidRPr="002A1292">
        <w:t>hør</w:t>
      </w:r>
      <w:r>
        <w:t>er</w:t>
      </w:r>
      <w:r w:rsidRPr="002A1292">
        <w:t xml:space="preserve"> til ministeriet, som er omfattet af </w:t>
      </w:r>
      <w:r w:rsidR="00830956">
        <w:t>del</w:t>
      </w:r>
      <w:r w:rsidRPr="002A1292">
        <w:t xml:space="preserve">aftalen. </w:t>
      </w:r>
    </w:p>
    <w:p w14:paraId="6847761D" w14:textId="4218C820" w:rsidR="002A1292" w:rsidRDefault="002A1292" w:rsidP="00830956">
      <w:pPr>
        <w:spacing w:line="276" w:lineRule="auto"/>
        <w:rPr>
          <w:b/>
          <w:bCs/>
          <w:iCs/>
        </w:rPr>
      </w:pPr>
      <w:r w:rsidRPr="002A1292">
        <w:t xml:space="preserve">Derudover </w:t>
      </w:r>
      <w:r>
        <w:t>angives</w:t>
      </w:r>
      <w:r w:rsidRPr="002A1292">
        <w:t xml:space="preserve"> oplysninger for hver enkelt Kunde vedrørende: </w:t>
      </w:r>
    </w:p>
    <w:p w14:paraId="400FC761" w14:textId="1F2A7309" w:rsidR="002A1292" w:rsidRPr="002A1292" w:rsidRDefault="002A1292" w:rsidP="002A1292">
      <w:pPr>
        <w:pStyle w:val="Opstilling-punkttegn"/>
        <w:spacing w:line="276" w:lineRule="auto"/>
        <w:rPr>
          <w:bCs/>
          <w:iCs/>
        </w:rPr>
      </w:pPr>
      <w:r w:rsidRPr="002A1292">
        <w:t>Forventet volumen</w:t>
      </w:r>
      <w:r w:rsidR="0022083E">
        <w:t xml:space="preserve"> i DKK pr. år</w:t>
      </w:r>
      <w:r w:rsidRPr="002A1292">
        <w:t xml:space="preserve"> (er angivet for hele aftalens løbeti</w:t>
      </w:r>
      <w:r w:rsidRPr="002A1292">
        <w:rPr>
          <w:bCs/>
          <w:iCs/>
        </w:rPr>
        <w:t>d, medmindre der fremgår andet)</w:t>
      </w:r>
    </w:p>
    <w:p w14:paraId="3BDF59F9" w14:textId="77777777" w:rsidR="0022083E" w:rsidRDefault="002A1292" w:rsidP="0022083E">
      <w:pPr>
        <w:pStyle w:val="Opstilling-punkttegn"/>
        <w:spacing w:line="276" w:lineRule="auto"/>
      </w:pPr>
      <w:r w:rsidRPr="002A1292">
        <w:t>Faktureringsforhold</w:t>
      </w:r>
      <w:r>
        <w:t>, herunder rejseadministrationssystem</w:t>
      </w:r>
      <w:r w:rsidR="0022083E" w:rsidRPr="0022083E">
        <w:t xml:space="preserve"> </w:t>
      </w:r>
    </w:p>
    <w:p w14:paraId="6145B811" w14:textId="50D0F71C" w:rsidR="0022083E" w:rsidRDefault="0022083E" w:rsidP="0022083E">
      <w:pPr>
        <w:pStyle w:val="Opstilling-punkttegn"/>
        <w:spacing w:line="276" w:lineRule="auto"/>
      </w:pPr>
      <w:r>
        <w:t xml:space="preserve">Foretrukne betalingsmiddel, fx taxakontokort </w:t>
      </w:r>
    </w:p>
    <w:p w14:paraId="7FC94065" w14:textId="78ADE680" w:rsidR="002A1292" w:rsidRDefault="002A1292" w:rsidP="0022083E">
      <w:pPr>
        <w:pStyle w:val="Opstilling-punkttegn"/>
        <w:numPr>
          <w:ilvl w:val="0"/>
          <w:numId w:val="0"/>
        </w:numPr>
        <w:spacing w:line="276" w:lineRule="auto"/>
      </w:pPr>
    </w:p>
    <w:p w14:paraId="4270AE51" w14:textId="102EA0BC" w:rsidR="002A1292" w:rsidRDefault="002A1292" w:rsidP="002A1292">
      <w:pPr>
        <w:pStyle w:val="Opstilling-punkttegn"/>
        <w:numPr>
          <w:ilvl w:val="0"/>
          <w:numId w:val="0"/>
        </w:numPr>
        <w:spacing w:line="276" w:lineRule="auto"/>
      </w:pPr>
    </w:p>
    <w:p w14:paraId="67D915B9" w14:textId="55FDF4BE" w:rsidR="002A1292" w:rsidRPr="00383A19" w:rsidRDefault="002A1292" w:rsidP="002A1292">
      <w:pPr>
        <w:pStyle w:val="Overskrift2"/>
        <w:numPr>
          <w:ilvl w:val="1"/>
          <w:numId w:val="23"/>
        </w:numPr>
        <w:suppressAutoHyphens w:val="0"/>
        <w:overflowPunct w:val="0"/>
        <w:autoSpaceDE w:val="0"/>
        <w:autoSpaceDN w:val="0"/>
        <w:adjustRightInd w:val="0"/>
        <w:spacing w:before="240" w:after="160" w:line="312" w:lineRule="auto"/>
        <w:jc w:val="both"/>
        <w:textAlignment w:val="baseline"/>
        <w:rPr>
          <w:rFonts w:ascii="Garamond" w:hAnsi="Garamond"/>
          <w:sz w:val="24"/>
        </w:rPr>
      </w:pPr>
      <w:r w:rsidRPr="00383A19">
        <w:rPr>
          <w:rFonts w:ascii="Garamond" w:hAnsi="Garamond"/>
          <w:sz w:val="24"/>
        </w:rPr>
        <w:t>Kundeoplysninger</w:t>
      </w:r>
    </w:p>
    <w:tbl>
      <w:tblPr>
        <w:tblStyle w:val="Tabel-Gitter"/>
        <w:tblW w:w="0" w:type="auto"/>
        <w:tblInd w:w="340" w:type="dxa"/>
        <w:tblLook w:val="04A0" w:firstRow="1" w:lastRow="0" w:firstColumn="1" w:lastColumn="0" w:noHBand="0" w:noVBand="1"/>
      </w:tblPr>
      <w:tblGrid>
        <w:gridCol w:w="3822"/>
        <w:gridCol w:w="3822"/>
      </w:tblGrid>
      <w:tr w:rsidR="002A1292" w14:paraId="2DA1A981" w14:textId="77777777" w:rsidTr="002A1292">
        <w:tc>
          <w:tcPr>
            <w:tcW w:w="3822" w:type="dxa"/>
          </w:tcPr>
          <w:p w14:paraId="66B95566" w14:textId="79057B85" w:rsidR="002A1292" w:rsidRDefault="002A1292" w:rsidP="002A129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Navn på Kunde</w:t>
            </w:r>
            <w:r w:rsidR="00830956">
              <w:t xml:space="preserve"> og adresse</w:t>
            </w:r>
          </w:p>
          <w:p w14:paraId="6A171305" w14:textId="77777777" w:rsidR="00830956" w:rsidRDefault="00830956" w:rsidP="002A129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  <w:p w14:paraId="0CCD968B" w14:textId="5CB36ADA" w:rsidR="0022083E" w:rsidRDefault="0022083E" w:rsidP="002A129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3822" w:type="dxa"/>
          </w:tcPr>
          <w:p w14:paraId="4614F902" w14:textId="77777777" w:rsidR="002A1292" w:rsidRDefault="002A1292" w:rsidP="002A129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2A1292" w14:paraId="206844BD" w14:textId="77777777" w:rsidTr="002A1292">
        <w:tc>
          <w:tcPr>
            <w:tcW w:w="3822" w:type="dxa"/>
          </w:tcPr>
          <w:p w14:paraId="29C8ECA5" w14:textId="16C1ADC5" w:rsidR="00830956" w:rsidRDefault="002A1292" w:rsidP="002A129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Forventet volumen</w:t>
            </w:r>
            <w:r w:rsidR="00830956">
              <w:t xml:space="preserve"> </w:t>
            </w:r>
            <w:r w:rsidR="009D12EF">
              <w:t xml:space="preserve">i </w:t>
            </w:r>
            <w:r w:rsidR="00830956">
              <w:t>DKK pr. år for delaftalens geografisk</w:t>
            </w:r>
            <w:r w:rsidR="006E42E3">
              <w:t>e</w:t>
            </w:r>
            <w:r w:rsidR="00830956">
              <w:t xml:space="preserve"> område</w:t>
            </w:r>
          </w:p>
          <w:p w14:paraId="7035B20A" w14:textId="29B898C1" w:rsidR="0022083E" w:rsidRDefault="0022083E" w:rsidP="002A129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3822" w:type="dxa"/>
          </w:tcPr>
          <w:p w14:paraId="56FC196D" w14:textId="77777777" w:rsidR="002A1292" w:rsidRDefault="002A1292" w:rsidP="002A129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2A1292" w14:paraId="129499AE" w14:textId="77777777" w:rsidTr="002A1292">
        <w:tc>
          <w:tcPr>
            <w:tcW w:w="3822" w:type="dxa"/>
          </w:tcPr>
          <w:p w14:paraId="7F72389F" w14:textId="17399766" w:rsidR="0022083E" w:rsidRDefault="00830956" w:rsidP="00830956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CVR-</w:t>
            </w:r>
            <w:r w:rsidR="009D12EF">
              <w:t xml:space="preserve"> og</w:t>
            </w:r>
            <w:r>
              <w:t>/</w:t>
            </w:r>
            <w:r w:rsidR="009D12EF">
              <w:t xml:space="preserve">eller </w:t>
            </w:r>
            <w:r>
              <w:t>EAN-nummer på d</w:t>
            </w:r>
            <w:r w:rsidR="002A1292">
              <w:t>en eller de institutioner, der skal faktureres</w:t>
            </w:r>
          </w:p>
          <w:p w14:paraId="04F27173" w14:textId="0BCE2BC7" w:rsidR="0022083E" w:rsidRDefault="0022083E" w:rsidP="00830956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3822" w:type="dxa"/>
          </w:tcPr>
          <w:p w14:paraId="63F6EAA5" w14:textId="77777777" w:rsidR="002A1292" w:rsidRDefault="002A1292" w:rsidP="002A129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2A1292" w14:paraId="2115490B" w14:textId="77777777" w:rsidTr="002A1292">
        <w:tc>
          <w:tcPr>
            <w:tcW w:w="3822" w:type="dxa"/>
          </w:tcPr>
          <w:p w14:paraId="26AC0769" w14:textId="77777777" w:rsidR="0022083E" w:rsidRDefault="002A1292" w:rsidP="002A129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2A1292">
              <w:t>Faktureri</w:t>
            </w:r>
            <w:r>
              <w:t>ngs-/rejseadministrationssystem</w:t>
            </w:r>
          </w:p>
          <w:p w14:paraId="05278DEF" w14:textId="1E2C5B01" w:rsidR="0022083E" w:rsidRDefault="0022083E" w:rsidP="002A129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3822" w:type="dxa"/>
          </w:tcPr>
          <w:p w14:paraId="597CBAC0" w14:textId="77777777" w:rsidR="002A1292" w:rsidRDefault="002A1292" w:rsidP="002A129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2A1292" w14:paraId="40B20CB9" w14:textId="77777777" w:rsidTr="002A1292">
        <w:tc>
          <w:tcPr>
            <w:tcW w:w="3822" w:type="dxa"/>
          </w:tcPr>
          <w:p w14:paraId="01B51BF1" w14:textId="77777777" w:rsidR="002A1292" w:rsidRDefault="00372252" w:rsidP="002A129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[…]</w:t>
            </w:r>
          </w:p>
          <w:p w14:paraId="4F7B8833" w14:textId="77777777" w:rsidR="0022083E" w:rsidRDefault="0022083E" w:rsidP="002A129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  <w:p w14:paraId="4E172E4A" w14:textId="17E1E0D8" w:rsidR="0022083E" w:rsidRPr="002A1292" w:rsidRDefault="0022083E" w:rsidP="002A129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3822" w:type="dxa"/>
          </w:tcPr>
          <w:p w14:paraId="6A57ADC3" w14:textId="77777777" w:rsidR="002A1292" w:rsidRDefault="002A1292" w:rsidP="002A129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6DBC1693" w14:textId="1B46573A" w:rsidR="00F26E73" w:rsidRDefault="00F26E73" w:rsidP="00F26E73">
      <w:bookmarkStart w:id="2" w:name="_Toc211189401"/>
      <w:bookmarkStart w:id="3" w:name="_Ref453913570"/>
      <w:bookmarkStart w:id="4" w:name="_Toc459807449"/>
    </w:p>
    <w:p w14:paraId="748D1892" w14:textId="77777777" w:rsidR="00F26E73" w:rsidRPr="00F26E73" w:rsidRDefault="00F26E73" w:rsidP="00F26E73"/>
    <w:p w14:paraId="0C8DC99A" w14:textId="1554B54D" w:rsidR="0007497F" w:rsidRPr="00383A19" w:rsidRDefault="004F4876" w:rsidP="0007497F">
      <w:pPr>
        <w:pStyle w:val="Overskrift2"/>
        <w:numPr>
          <w:ilvl w:val="1"/>
          <w:numId w:val="23"/>
        </w:numPr>
        <w:suppressAutoHyphens w:val="0"/>
        <w:overflowPunct w:val="0"/>
        <w:autoSpaceDE w:val="0"/>
        <w:autoSpaceDN w:val="0"/>
        <w:adjustRightInd w:val="0"/>
        <w:spacing w:before="240" w:after="160" w:line="312" w:lineRule="auto"/>
        <w:jc w:val="both"/>
        <w:textAlignment w:val="baseline"/>
        <w:rPr>
          <w:rFonts w:ascii="Garamond" w:hAnsi="Garamond"/>
          <w:b w:val="0"/>
          <w:caps/>
          <w:sz w:val="24"/>
        </w:rPr>
      </w:pPr>
      <w:r w:rsidRPr="00383A19">
        <w:rPr>
          <w:rFonts w:ascii="Garamond" w:hAnsi="Garamond"/>
          <w:sz w:val="24"/>
        </w:rPr>
        <w:lastRenderedPageBreak/>
        <w:t>Varighed og o</w:t>
      </w:r>
      <w:r w:rsidR="0007497F" w:rsidRPr="00383A19">
        <w:rPr>
          <w:rFonts w:ascii="Garamond" w:hAnsi="Garamond"/>
          <w:sz w:val="24"/>
        </w:rPr>
        <w:t>psigelse</w:t>
      </w:r>
      <w:bookmarkEnd w:id="2"/>
      <w:bookmarkEnd w:id="3"/>
      <w:bookmarkEnd w:id="4"/>
    </w:p>
    <w:p w14:paraId="7F32A379" w14:textId="10F8B0C8" w:rsidR="004F4876" w:rsidRDefault="004F4876" w:rsidP="0007497F">
      <w:r>
        <w:t>Tilslutning</w:t>
      </w:r>
      <w:r w:rsidR="00B116F4">
        <w:t>saftalen er uopsigelig for Leverandøren.</w:t>
      </w:r>
    </w:p>
    <w:p w14:paraId="0F31B7B9" w14:textId="37FEFF3C" w:rsidR="004F4876" w:rsidRPr="0054157B" w:rsidRDefault="004F4876" w:rsidP="004F4876">
      <w:pPr>
        <w:spacing w:line="276" w:lineRule="auto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 xml:space="preserve">Tilslutningsaftaler ophører samtidig med Rammeaftalen uanset årsagen til Rammeaftalens ophør, jf. Rammeaftalens punkt 5.  </w:t>
      </w:r>
    </w:p>
    <w:p w14:paraId="488BC3D1" w14:textId="0F975078" w:rsidR="00B116F4" w:rsidRDefault="00B116F4" w:rsidP="00B116F4">
      <w:r>
        <w:t xml:space="preserve">Kunden kan opsige </w:t>
      </w:r>
      <w:r w:rsidR="004F4876">
        <w:t>Tilslutning</w:t>
      </w:r>
      <w:r>
        <w:t>saftalen med et skriftligt varsel på 30 kalenderdage.</w:t>
      </w:r>
    </w:p>
    <w:p w14:paraId="5408DC74" w14:textId="77777777" w:rsidR="0007497F" w:rsidRPr="00B12142" w:rsidRDefault="0007497F" w:rsidP="00B116F4">
      <w:pPr>
        <w:rPr>
          <w:b/>
          <w:caps/>
        </w:rPr>
      </w:pPr>
      <w:bookmarkStart w:id="5" w:name="_Toc211189402"/>
      <w:bookmarkStart w:id="6" w:name="_Toc459807450"/>
      <w:r w:rsidRPr="00B12142">
        <w:t>Underskrifter</w:t>
      </w:r>
      <w:bookmarkEnd w:id="5"/>
      <w:bookmarkEnd w:id="6"/>
    </w:p>
    <w:p w14:paraId="72FE38D6" w14:textId="77777777" w:rsidR="0007497F" w:rsidRDefault="0007497F" w:rsidP="0007497F">
      <w:pPr>
        <w:tabs>
          <w:tab w:val="left" w:pos="3910"/>
          <w:tab w:val="left" w:pos="4485"/>
        </w:tabs>
      </w:pPr>
      <w:r>
        <w:t>Dato:</w:t>
      </w:r>
      <w:r>
        <w:tab/>
      </w:r>
      <w:r>
        <w:tab/>
        <w:t>Dato:</w:t>
      </w:r>
    </w:p>
    <w:p w14:paraId="1DD75CC2" w14:textId="00966DDF" w:rsidR="0007497F" w:rsidRDefault="0007497F" w:rsidP="0007497F">
      <w:pPr>
        <w:tabs>
          <w:tab w:val="left" w:pos="3910"/>
          <w:tab w:val="left" w:pos="4485"/>
        </w:tabs>
      </w:pPr>
      <w:r>
        <w:t>For Kunden:</w:t>
      </w:r>
      <w:r>
        <w:tab/>
      </w:r>
      <w:r>
        <w:tab/>
        <w:t>For Leverandøren</w:t>
      </w:r>
      <w:r w:rsidR="00DF5F5C">
        <w:t>:</w:t>
      </w:r>
    </w:p>
    <w:p w14:paraId="6A0E516C" w14:textId="77777777" w:rsidR="0007497F" w:rsidRDefault="0007497F" w:rsidP="0007497F">
      <w:pPr>
        <w:tabs>
          <w:tab w:val="left" w:pos="3910"/>
          <w:tab w:val="left" w:pos="4485"/>
        </w:tabs>
      </w:pPr>
    </w:p>
    <w:p w14:paraId="0A6CA389" w14:textId="0772C04D" w:rsidR="00466280" w:rsidRPr="00DF5F5C" w:rsidRDefault="0007497F" w:rsidP="00802A71">
      <w:pPr>
        <w:tabs>
          <w:tab w:val="left" w:pos="3910"/>
          <w:tab w:val="left" w:pos="4485"/>
          <w:tab w:val="right" w:pos="8510"/>
        </w:tabs>
        <w:rPr>
          <w:u w:val="single"/>
        </w:rPr>
      </w:pPr>
      <w:r>
        <w:rPr>
          <w:u w:val="single"/>
        </w:rPr>
        <w:tab/>
      </w:r>
      <w:r>
        <w:tab/>
      </w:r>
      <w:r w:rsidRPr="00DF5F5C">
        <w:rPr>
          <w:u w:val="single"/>
        </w:rPr>
        <w:tab/>
      </w:r>
    </w:p>
    <w:sectPr w:rsidR="00466280" w:rsidRPr="00DF5F5C" w:rsidSect="002A2A04">
      <w:headerReference w:type="default" r:id="rId8"/>
      <w:headerReference w:type="first" r:id="rId9"/>
      <w:endnotePr>
        <w:numFmt w:val="decimal"/>
      </w:endnotePr>
      <w:pgSz w:w="11907" w:h="16840" w:code="9"/>
      <w:pgMar w:top="2325" w:right="1531" w:bottom="1418" w:left="1531" w:header="567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E93EE" w14:textId="77777777" w:rsidR="00F106AD" w:rsidRDefault="00F106AD">
      <w:r>
        <w:separator/>
      </w:r>
    </w:p>
  </w:endnote>
  <w:endnote w:type="continuationSeparator" w:id="0">
    <w:p w14:paraId="3254974D" w14:textId="77777777" w:rsidR="00F106AD" w:rsidRDefault="00F1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01441" w14:textId="77777777" w:rsidR="00F106AD" w:rsidRPr="00285AA3" w:rsidRDefault="00F106AD" w:rsidP="00285AA3">
      <w:pPr>
        <w:pStyle w:val="FootnoteSeperator"/>
      </w:pPr>
    </w:p>
  </w:footnote>
  <w:footnote w:type="continuationSeparator" w:id="0">
    <w:p w14:paraId="7F8EBA97" w14:textId="77777777" w:rsidR="00F106AD" w:rsidRDefault="00F10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E4A84" w14:textId="5D2D7A5C" w:rsidR="00F3309D" w:rsidRPr="00433F79" w:rsidRDefault="0007497F" w:rsidP="00F3309D">
    <w:pPr>
      <w:pStyle w:val="Sidehoved"/>
      <w:tabs>
        <w:tab w:val="clear" w:pos="4819"/>
        <w:tab w:val="clear" w:pos="9638"/>
        <w:tab w:val="left" w:pos="8051"/>
      </w:tabs>
      <w:rPr>
        <w:rStyle w:val="Sidetal"/>
      </w:rPr>
    </w:pPr>
    <w:r>
      <w:rPr>
        <w:noProof/>
      </w:rPr>
      <w:drawing>
        <wp:anchor distT="0" distB="0" distL="114300" distR="114300" simplePos="0" relativeHeight="251658239" behindDoc="0" locked="0" layoutInCell="1" allowOverlap="1" wp14:anchorId="6D879AAD" wp14:editId="0645D430">
          <wp:simplePos x="0" y="377825"/>
          <wp:positionH relativeFrom="page">
            <wp:align>center</wp:align>
          </wp:positionH>
          <wp:positionV relativeFrom="page">
            <wp:posOffset>377825</wp:posOffset>
          </wp:positionV>
          <wp:extent cx="2339975" cy="592455"/>
          <wp:effectExtent l="0" t="0" r="0" b="0"/>
          <wp:wrapNone/>
          <wp:docPr id="2" name="Logo_Hide_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59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309D">
      <w:tab/>
      <w:t xml:space="preserve"> </w:t>
    </w:r>
    <w:bookmarkStart w:id="7" w:name="SD_LAN_Page"/>
    <w:r>
      <w:rPr>
        <w:rStyle w:val="Sidetal"/>
      </w:rPr>
      <w:t>Side</w:t>
    </w:r>
    <w:bookmarkEnd w:id="7"/>
    <w:r w:rsidR="00F3309D" w:rsidRPr="00433F79">
      <w:rPr>
        <w:rStyle w:val="Sidetal"/>
      </w:rPr>
      <w:t xml:space="preserve"> </w:t>
    </w:r>
    <w:r w:rsidR="00F3309D" w:rsidRPr="00433F79">
      <w:rPr>
        <w:rStyle w:val="Sidetal"/>
      </w:rPr>
      <w:fldChar w:fldCharType="begin"/>
    </w:r>
    <w:r w:rsidR="00F3309D" w:rsidRPr="00433F79">
      <w:rPr>
        <w:rStyle w:val="Sidetal"/>
      </w:rPr>
      <w:instrText xml:space="preserve"> PAGE </w:instrText>
    </w:r>
    <w:r w:rsidR="00F3309D" w:rsidRPr="00433F79">
      <w:rPr>
        <w:rStyle w:val="Sidetal"/>
      </w:rPr>
      <w:fldChar w:fldCharType="separate"/>
    </w:r>
    <w:r w:rsidR="00DF5F5C">
      <w:rPr>
        <w:rStyle w:val="Sidetal"/>
        <w:noProof/>
      </w:rPr>
      <w:t>3</w:t>
    </w:r>
    <w:r w:rsidR="00F3309D" w:rsidRPr="00433F79">
      <w:rPr>
        <w:rStyle w:val="Sidetal"/>
      </w:rPr>
      <w:fldChar w:fldCharType="end"/>
    </w:r>
    <w:r w:rsidR="00F3309D" w:rsidRPr="00433F79">
      <w:rPr>
        <w:rStyle w:val="Sidetal"/>
      </w:rPr>
      <w:t xml:space="preserve"> </w:t>
    </w:r>
    <w:bookmarkStart w:id="8" w:name="SD_LAN_Of"/>
    <w:r>
      <w:rPr>
        <w:rStyle w:val="Sidetal"/>
      </w:rPr>
      <w:t>af</w:t>
    </w:r>
    <w:bookmarkEnd w:id="8"/>
    <w:r w:rsidR="00F3309D" w:rsidRPr="00433F79">
      <w:rPr>
        <w:rStyle w:val="Sidetal"/>
      </w:rPr>
      <w:t xml:space="preserve"> </w:t>
    </w:r>
    <w:r w:rsidR="00F3309D" w:rsidRPr="00433F79">
      <w:rPr>
        <w:rStyle w:val="Sidetal"/>
      </w:rPr>
      <w:fldChar w:fldCharType="begin"/>
    </w:r>
    <w:r w:rsidR="00F3309D" w:rsidRPr="00433F79">
      <w:rPr>
        <w:rStyle w:val="Sidetal"/>
      </w:rPr>
      <w:instrText xml:space="preserve"> </w:instrText>
    </w:r>
    <w:r w:rsidR="00F3309D">
      <w:rPr>
        <w:rStyle w:val="Sidetal"/>
      </w:rPr>
      <w:instrText>NUMPAGES</w:instrText>
    </w:r>
    <w:r w:rsidR="00F3309D" w:rsidRPr="00433F79">
      <w:rPr>
        <w:rStyle w:val="Sidetal"/>
      </w:rPr>
      <w:instrText xml:space="preserve"> </w:instrText>
    </w:r>
    <w:r w:rsidR="00F3309D" w:rsidRPr="00433F79">
      <w:rPr>
        <w:rStyle w:val="Sidetal"/>
      </w:rPr>
      <w:fldChar w:fldCharType="separate"/>
    </w:r>
    <w:r w:rsidR="00DF5F5C">
      <w:rPr>
        <w:rStyle w:val="Sidetal"/>
        <w:noProof/>
      </w:rPr>
      <w:t>3</w:t>
    </w:r>
    <w:r w:rsidR="00F3309D" w:rsidRPr="00433F79">
      <w:rPr>
        <w:rStyle w:val="Sidet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F69E" w14:textId="77777777" w:rsidR="004950C6" w:rsidRDefault="004950C6" w:rsidP="004950C6">
    <w:pPr>
      <w:pStyle w:val="Sidehoved"/>
    </w:pPr>
  </w:p>
  <w:p w14:paraId="2E75DE1F" w14:textId="77777777" w:rsidR="00107B13" w:rsidRPr="004950C6" w:rsidRDefault="0007497F" w:rsidP="004950C6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E9FA4C" wp14:editId="0E340CAE">
          <wp:simplePos x="0" y="0"/>
          <wp:positionH relativeFrom="page">
            <wp:align>center</wp:align>
          </wp:positionH>
          <wp:positionV relativeFrom="page">
            <wp:posOffset>377825</wp:posOffset>
          </wp:positionV>
          <wp:extent cx="2339975" cy="592455"/>
          <wp:effectExtent l="0" t="0" r="0" b="0"/>
          <wp:wrapNone/>
          <wp:docPr id="1" name="Logo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59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9" w15:restartNumberingAfterBreak="0">
    <w:nsid w:val="05B10DA5"/>
    <w:multiLevelType w:val="multilevel"/>
    <w:tmpl w:val="BD60B33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2098"/>
      </w:pPr>
      <w:rPr>
        <w:rFonts w:hint="default"/>
      </w:rPr>
    </w:lvl>
  </w:abstractNum>
  <w:abstractNum w:abstractNumId="10" w15:restartNumberingAfterBreak="0">
    <w:nsid w:val="0BE57FBD"/>
    <w:multiLevelType w:val="multilevel"/>
    <w:tmpl w:val="8D9E8D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93116DD"/>
    <w:multiLevelType w:val="multilevel"/>
    <w:tmpl w:val="B2B67A98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3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5" w15:restartNumberingAfterBreak="0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16" w15:restartNumberingAfterBreak="0">
    <w:nsid w:val="6ACB3B03"/>
    <w:multiLevelType w:val="multilevel"/>
    <w:tmpl w:val="6A3290C6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7" w15:restartNumberingAfterBreak="0">
    <w:nsid w:val="734C7605"/>
    <w:multiLevelType w:val="multilevel"/>
    <w:tmpl w:val="681C9406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num w:numId="1" w16cid:durableId="1039162458">
    <w:abstractNumId w:val="14"/>
  </w:num>
  <w:num w:numId="2" w16cid:durableId="1525972771">
    <w:abstractNumId w:val="11"/>
  </w:num>
  <w:num w:numId="3" w16cid:durableId="1097018534">
    <w:abstractNumId w:val="13"/>
  </w:num>
  <w:num w:numId="4" w16cid:durableId="989863085">
    <w:abstractNumId w:val="8"/>
  </w:num>
  <w:num w:numId="5" w16cid:durableId="1764833765">
    <w:abstractNumId w:val="15"/>
  </w:num>
  <w:num w:numId="6" w16cid:durableId="2102527319">
    <w:abstractNumId w:val="7"/>
  </w:num>
  <w:num w:numId="7" w16cid:durableId="1182016120">
    <w:abstractNumId w:val="6"/>
  </w:num>
  <w:num w:numId="8" w16cid:durableId="1171336092">
    <w:abstractNumId w:val="5"/>
  </w:num>
  <w:num w:numId="9" w16cid:durableId="311831316">
    <w:abstractNumId w:val="4"/>
  </w:num>
  <w:num w:numId="10" w16cid:durableId="1145663512">
    <w:abstractNumId w:val="12"/>
  </w:num>
  <w:num w:numId="11" w16cid:durableId="1154372024">
    <w:abstractNumId w:val="3"/>
  </w:num>
  <w:num w:numId="12" w16cid:durableId="1883860313">
    <w:abstractNumId w:val="2"/>
  </w:num>
  <w:num w:numId="13" w16cid:durableId="1696350632">
    <w:abstractNumId w:val="1"/>
  </w:num>
  <w:num w:numId="14" w16cid:durableId="211624127">
    <w:abstractNumId w:val="0"/>
  </w:num>
  <w:num w:numId="15" w16cid:durableId="2058357722">
    <w:abstractNumId w:val="9"/>
  </w:num>
  <w:num w:numId="16" w16cid:durableId="1815368747">
    <w:abstractNumId w:val="17"/>
  </w:num>
  <w:num w:numId="17" w16cid:durableId="457796115">
    <w:abstractNumId w:val="16"/>
  </w:num>
  <w:num w:numId="18" w16cid:durableId="2004430648">
    <w:abstractNumId w:val="8"/>
  </w:num>
  <w:num w:numId="19" w16cid:durableId="1722897549">
    <w:abstractNumId w:val="15"/>
  </w:num>
  <w:num w:numId="20" w16cid:durableId="1762991402">
    <w:abstractNumId w:val="12"/>
  </w:num>
  <w:num w:numId="21" w16cid:durableId="570503468">
    <w:abstractNumId w:val="9"/>
  </w:num>
  <w:num w:numId="22" w16cid:durableId="1550417581">
    <w:abstractNumId w:val="9"/>
  </w:num>
  <w:num w:numId="23" w16cid:durableId="332417610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97F"/>
    <w:rsid w:val="0000322C"/>
    <w:rsid w:val="000035B8"/>
    <w:rsid w:val="000132F1"/>
    <w:rsid w:val="00017AB4"/>
    <w:rsid w:val="00022F36"/>
    <w:rsid w:val="000250D6"/>
    <w:rsid w:val="00025355"/>
    <w:rsid w:val="00035743"/>
    <w:rsid w:val="000421D4"/>
    <w:rsid w:val="00051A09"/>
    <w:rsid w:val="00066058"/>
    <w:rsid w:val="00067F99"/>
    <w:rsid w:val="0007497F"/>
    <w:rsid w:val="000769DC"/>
    <w:rsid w:val="00093B6A"/>
    <w:rsid w:val="000A49E7"/>
    <w:rsid w:val="000B0DAA"/>
    <w:rsid w:val="000B75AA"/>
    <w:rsid w:val="000C1933"/>
    <w:rsid w:val="000D18D7"/>
    <w:rsid w:val="000D6E63"/>
    <w:rsid w:val="000E1D2D"/>
    <w:rsid w:val="000F15FA"/>
    <w:rsid w:val="00101552"/>
    <w:rsid w:val="00107B13"/>
    <w:rsid w:val="001105C6"/>
    <w:rsid w:val="00112004"/>
    <w:rsid w:val="0012489C"/>
    <w:rsid w:val="00136765"/>
    <w:rsid w:val="00144F29"/>
    <w:rsid w:val="00153477"/>
    <w:rsid w:val="00153566"/>
    <w:rsid w:val="00161CC7"/>
    <w:rsid w:val="001642D9"/>
    <w:rsid w:val="00184C18"/>
    <w:rsid w:val="00186F7F"/>
    <w:rsid w:val="0019217D"/>
    <w:rsid w:val="00192812"/>
    <w:rsid w:val="001B007C"/>
    <w:rsid w:val="001C081F"/>
    <w:rsid w:val="001C16B5"/>
    <w:rsid w:val="001C4B5D"/>
    <w:rsid w:val="001F4299"/>
    <w:rsid w:val="001F52D9"/>
    <w:rsid w:val="00211AB6"/>
    <w:rsid w:val="00216BE3"/>
    <w:rsid w:val="00216D0E"/>
    <w:rsid w:val="002171DE"/>
    <w:rsid w:val="00217E5B"/>
    <w:rsid w:val="0022083E"/>
    <w:rsid w:val="00227FFC"/>
    <w:rsid w:val="00232007"/>
    <w:rsid w:val="00234EF4"/>
    <w:rsid w:val="00237224"/>
    <w:rsid w:val="0024430C"/>
    <w:rsid w:val="00257453"/>
    <w:rsid w:val="002672F6"/>
    <w:rsid w:val="00270BA3"/>
    <w:rsid w:val="00285AA3"/>
    <w:rsid w:val="0028680F"/>
    <w:rsid w:val="0029047D"/>
    <w:rsid w:val="00297E3C"/>
    <w:rsid w:val="002A1292"/>
    <w:rsid w:val="002A2A04"/>
    <w:rsid w:val="002A2BF7"/>
    <w:rsid w:val="002C4BF8"/>
    <w:rsid w:val="002E326D"/>
    <w:rsid w:val="002F2D9E"/>
    <w:rsid w:val="002F5B9A"/>
    <w:rsid w:val="002F6669"/>
    <w:rsid w:val="00311CB3"/>
    <w:rsid w:val="00343EAB"/>
    <w:rsid w:val="00350F46"/>
    <w:rsid w:val="00360F81"/>
    <w:rsid w:val="0036772F"/>
    <w:rsid w:val="00372252"/>
    <w:rsid w:val="0037668C"/>
    <w:rsid w:val="00381F75"/>
    <w:rsid w:val="00383A19"/>
    <w:rsid w:val="00386BD9"/>
    <w:rsid w:val="00396CDD"/>
    <w:rsid w:val="003A2487"/>
    <w:rsid w:val="003A4BFC"/>
    <w:rsid w:val="003A7C5E"/>
    <w:rsid w:val="003B3335"/>
    <w:rsid w:val="003D6BF6"/>
    <w:rsid w:val="003E6170"/>
    <w:rsid w:val="00404656"/>
    <w:rsid w:val="0040625C"/>
    <w:rsid w:val="00406A77"/>
    <w:rsid w:val="0040700B"/>
    <w:rsid w:val="00414B83"/>
    <w:rsid w:val="00420C65"/>
    <w:rsid w:val="0043074C"/>
    <w:rsid w:val="004357F5"/>
    <w:rsid w:val="00447571"/>
    <w:rsid w:val="0045008B"/>
    <w:rsid w:val="00455EF4"/>
    <w:rsid w:val="00466280"/>
    <w:rsid w:val="00483C3B"/>
    <w:rsid w:val="0048688D"/>
    <w:rsid w:val="00493EAD"/>
    <w:rsid w:val="004950C6"/>
    <w:rsid w:val="004B6290"/>
    <w:rsid w:val="004C3BD5"/>
    <w:rsid w:val="004C650B"/>
    <w:rsid w:val="004E05D4"/>
    <w:rsid w:val="004F4876"/>
    <w:rsid w:val="005001B3"/>
    <w:rsid w:val="0050438F"/>
    <w:rsid w:val="00504494"/>
    <w:rsid w:val="0050453A"/>
    <w:rsid w:val="0053549C"/>
    <w:rsid w:val="00545F55"/>
    <w:rsid w:val="00553194"/>
    <w:rsid w:val="0056295B"/>
    <w:rsid w:val="00564020"/>
    <w:rsid w:val="00570BB3"/>
    <w:rsid w:val="00573E57"/>
    <w:rsid w:val="00576C37"/>
    <w:rsid w:val="005802EE"/>
    <w:rsid w:val="00584378"/>
    <w:rsid w:val="005943D1"/>
    <w:rsid w:val="005A0090"/>
    <w:rsid w:val="005B2EA6"/>
    <w:rsid w:val="005B5A82"/>
    <w:rsid w:val="005C32DE"/>
    <w:rsid w:val="005C6909"/>
    <w:rsid w:val="005E3E22"/>
    <w:rsid w:val="005E6CB9"/>
    <w:rsid w:val="006014E2"/>
    <w:rsid w:val="00620DCC"/>
    <w:rsid w:val="00650C0D"/>
    <w:rsid w:val="006569BD"/>
    <w:rsid w:val="006635E5"/>
    <w:rsid w:val="00680D35"/>
    <w:rsid w:val="00690C8C"/>
    <w:rsid w:val="006971C5"/>
    <w:rsid w:val="006A3AA4"/>
    <w:rsid w:val="006B3B8E"/>
    <w:rsid w:val="006C52BB"/>
    <w:rsid w:val="006D5EC7"/>
    <w:rsid w:val="006E42E3"/>
    <w:rsid w:val="006E60C1"/>
    <w:rsid w:val="006E694D"/>
    <w:rsid w:val="006F4328"/>
    <w:rsid w:val="00702A50"/>
    <w:rsid w:val="00711522"/>
    <w:rsid w:val="00722C5A"/>
    <w:rsid w:val="007240BF"/>
    <w:rsid w:val="007316CC"/>
    <w:rsid w:val="007317FB"/>
    <w:rsid w:val="007325DB"/>
    <w:rsid w:val="00736658"/>
    <w:rsid w:val="00751A9F"/>
    <w:rsid w:val="007558AC"/>
    <w:rsid w:val="007729A1"/>
    <w:rsid w:val="00772A30"/>
    <w:rsid w:val="00794A97"/>
    <w:rsid w:val="007955B4"/>
    <w:rsid w:val="007B1E75"/>
    <w:rsid w:val="007C0A94"/>
    <w:rsid w:val="007C2199"/>
    <w:rsid w:val="007C3256"/>
    <w:rsid w:val="007F382F"/>
    <w:rsid w:val="00802A71"/>
    <w:rsid w:val="00806200"/>
    <w:rsid w:val="00810F06"/>
    <w:rsid w:val="00812F86"/>
    <w:rsid w:val="00814960"/>
    <w:rsid w:val="008208BC"/>
    <w:rsid w:val="00830956"/>
    <w:rsid w:val="00832E2F"/>
    <w:rsid w:val="00841F21"/>
    <w:rsid w:val="00850EB5"/>
    <w:rsid w:val="008511A5"/>
    <w:rsid w:val="0085337D"/>
    <w:rsid w:val="0085744B"/>
    <w:rsid w:val="008632C9"/>
    <w:rsid w:val="00863559"/>
    <w:rsid w:val="008745C8"/>
    <w:rsid w:val="008A0687"/>
    <w:rsid w:val="008B3B52"/>
    <w:rsid w:val="008C37D8"/>
    <w:rsid w:val="008C38DD"/>
    <w:rsid w:val="008D0573"/>
    <w:rsid w:val="008D1A60"/>
    <w:rsid w:val="008D20EB"/>
    <w:rsid w:val="008D21AE"/>
    <w:rsid w:val="008D5495"/>
    <w:rsid w:val="008D7E07"/>
    <w:rsid w:val="008E10CF"/>
    <w:rsid w:val="008F0FE1"/>
    <w:rsid w:val="009118C8"/>
    <w:rsid w:val="00930E78"/>
    <w:rsid w:val="00936132"/>
    <w:rsid w:val="00943E97"/>
    <w:rsid w:val="009508BA"/>
    <w:rsid w:val="00971AA9"/>
    <w:rsid w:val="00974293"/>
    <w:rsid w:val="00980EAF"/>
    <w:rsid w:val="0098420F"/>
    <w:rsid w:val="009859A7"/>
    <w:rsid w:val="00985C7E"/>
    <w:rsid w:val="009A06B6"/>
    <w:rsid w:val="009A06D8"/>
    <w:rsid w:val="009A167D"/>
    <w:rsid w:val="009B1328"/>
    <w:rsid w:val="009B14D4"/>
    <w:rsid w:val="009B7C02"/>
    <w:rsid w:val="009C28EF"/>
    <w:rsid w:val="009C388B"/>
    <w:rsid w:val="009C3A4A"/>
    <w:rsid w:val="009C6009"/>
    <w:rsid w:val="009D12EF"/>
    <w:rsid w:val="009D3340"/>
    <w:rsid w:val="009E377C"/>
    <w:rsid w:val="009F27A2"/>
    <w:rsid w:val="009F3067"/>
    <w:rsid w:val="00A059FC"/>
    <w:rsid w:val="00A06E24"/>
    <w:rsid w:val="00A21680"/>
    <w:rsid w:val="00A24BB9"/>
    <w:rsid w:val="00A26F50"/>
    <w:rsid w:val="00A30CBD"/>
    <w:rsid w:val="00A42BEC"/>
    <w:rsid w:val="00A461AC"/>
    <w:rsid w:val="00A47157"/>
    <w:rsid w:val="00A575C5"/>
    <w:rsid w:val="00A61FE4"/>
    <w:rsid w:val="00A65A51"/>
    <w:rsid w:val="00A70D99"/>
    <w:rsid w:val="00A82C53"/>
    <w:rsid w:val="00AB47BB"/>
    <w:rsid w:val="00AC6FF2"/>
    <w:rsid w:val="00AC7E9B"/>
    <w:rsid w:val="00AD49B3"/>
    <w:rsid w:val="00AE183F"/>
    <w:rsid w:val="00AE39A6"/>
    <w:rsid w:val="00AE3BEA"/>
    <w:rsid w:val="00AF56BA"/>
    <w:rsid w:val="00AF577E"/>
    <w:rsid w:val="00B116F4"/>
    <w:rsid w:val="00B17861"/>
    <w:rsid w:val="00B20710"/>
    <w:rsid w:val="00B30C69"/>
    <w:rsid w:val="00B46696"/>
    <w:rsid w:val="00B51927"/>
    <w:rsid w:val="00B72585"/>
    <w:rsid w:val="00B7351E"/>
    <w:rsid w:val="00B77F52"/>
    <w:rsid w:val="00B8541D"/>
    <w:rsid w:val="00B85B51"/>
    <w:rsid w:val="00B91E7D"/>
    <w:rsid w:val="00B93D4F"/>
    <w:rsid w:val="00BA2C8D"/>
    <w:rsid w:val="00BA56DF"/>
    <w:rsid w:val="00BB1363"/>
    <w:rsid w:val="00BB2CA5"/>
    <w:rsid w:val="00BC3C7C"/>
    <w:rsid w:val="00BD0257"/>
    <w:rsid w:val="00BD26CC"/>
    <w:rsid w:val="00BE7A2C"/>
    <w:rsid w:val="00BE7FBE"/>
    <w:rsid w:val="00C07E14"/>
    <w:rsid w:val="00C216FD"/>
    <w:rsid w:val="00C22005"/>
    <w:rsid w:val="00C31655"/>
    <w:rsid w:val="00C33CD5"/>
    <w:rsid w:val="00C346EB"/>
    <w:rsid w:val="00C44DE3"/>
    <w:rsid w:val="00C638DE"/>
    <w:rsid w:val="00C649DF"/>
    <w:rsid w:val="00C654F4"/>
    <w:rsid w:val="00C6591D"/>
    <w:rsid w:val="00C769F5"/>
    <w:rsid w:val="00C84B5C"/>
    <w:rsid w:val="00C858DE"/>
    <w:rsid w:val="00C928F6"/>
    <w:rsid w:val="00C962BB"/>
    <w:rsid w:val="00CA0509"/>
    <w:rsid w:val="00CA1B31"/>
    <w:rsid w:val="00CA6CE4"/>
    <w:rsid w:val="00CB2E97"/>
    <w:rsid w:val="00CB548C"/>
    <w:rsid w:val="00CC05CC"/>
    <w:rsid w:val="00CC220B"/>
    <w:rsid w:val="00CD0B11"/>
    <w:rsid w:val="00CD41B0"/>
    <w:rsid w:val="00CD5BE2"/>
    <w:rsid w:val="00CE3F8A"/>
    <w:rsid w:val="00CF18B3"/>
    <w:rsid w:val="00CF1C87"/>
    <w:rsid w:val="00CF270F"/>
    <w:rsid w:val="00CF367C"/>
    <w:rsid w:val="00D27834"/>
    <w:rsid w:val="00D3791D"/>
    <w:rsid w:val="00D416A3"/>
    <w:rsid w:val="00D4698E"/>
    <w:rsid w:val="00D522CD"/>
    <w:rsid w:val="00D61A6F"/>
    <w:rsid w:val="00D77964"/>
    <w:rsid w:val="00D84A3E"/>
    <w:rsid w:val="00D92144"/>
    <w:rsid w:val="00D933A8"/>
    <w:rsid w:val="00D93E22"/>
    <w:rsid w:val="00DA0C54"/>
    <w:rsid w:val="00DA7968"/>
    <w:rsid w:val="00DC0CCF"/>
    <w:rsid w:val="00DC3E1B"/>
    <w:rsid w:val="00DD0A98"/>
    <w:rsid w:val="00DD545E"/>
    <w:rsid w:val="00DE4D97"/>
    <w:rsid w:val="00DE6A38"/>
    <w:rsid w:val="00DF123C"/>
    <w:rsid w:val="00DF4100"/>
    <w:rsid w:val="00DF5F5C"/>
    <w:rsid w:val="00E005BF"/>
    <w:rsid w:val="00E14B72"/>
    <w:rsid w:val="00E31C69"/>
    <w:rsid w:val="00E559C6"/>
    <w:rsid w:val="00E57C26"/>
    <w:rsid w:val="00E630B1"/>
    <w:rsid w:val="00E674DE"/>
    <w:rsid w:val="00E9192F"/>
    <w:rsid w:val="00E932E7"/>
    <w:rsid w:val="00E9513F"/>
    <w:rsid w:val="00E9593A"/>
    <w:rsid w:val="00EB6620"/>
    <w:rsid w:val="00ED59B0"/>
    <w:rsid w:val="00ED7B12"/>
    <w:rsid w:val="00EE1B94"/>
    <w:rsid w:val="00EE1C0D"/>
    <w:rsid w:val="00EE6B61"/>
    <w:rsid w:val="00EF1556"/>
    <w:rsid w:val="00EF36FB"/>
    <w:rsid w:val="00F106AD"/>
    <w:rsid w:val="00F12DC3"/>
    <w:rsid w:val="00F1746F"/>
    <w:rsid w:val="00F17F2E"/>
    <w:rsid w:val="00F26E73"/>
    <w:rsid w:val="00F3309D"/>
    <w:rsid w:val="00F33D23"/>
    <w:rsid w:val="00F41723"/>
    <w:rsid w:val="00F67E15"/>
    <w:rsid w:val="00F82D3E"/>
    <w:rsid w:val="00F94A02"/>
    <w:rsid w:val="00F94E5E"/>
    <w:rsid w:val="00F966C1"/>
    <w:rsid w:val="00F96741"/>
    <w:rsid w:val="00F96B91"/>
    <w:rsid w:val="00FA0087"/>
    <w:rsid w:val="00FA2375"/>
    <w:rsid w:val="00FA78CE"/>
    <w:rsid w:val="00FA7A96"/>
    <w:rsid w:val="00FB045F"/>
    <w:rsid w:val="00FB0687"/>
    <w:rsid w:val="00FB099C"/>
    <w:rsid w:val="00FB21AE"/>
    <w:rsid w:val="00FB7BD9"/>
    <w:rsid w:val="00FC2BC4"/>
    <w:rsid w:val="00FD4446"/>
    <w:rsid w:val="00F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1BC4736"/>
  <w15:docId w15:val="{747A9E94-1423-484D-8BA7-20E6615D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97F"/>
  </w:style>
  <w:style w:type="paragraph" w:styleId="Overskrift1">
    <w:name w:val="heading 1"/>
    <w:basedOn w:val="Normal"/>
    <w:next w:val="Normal"/>
    <w:uiPriority w:val="1"/>
    <w:qFormat/>
    <w:rsid w:val="00F94E5E"/>
    <w:pPr>
      <w:keepNext/>
      <w:suppressAutoHyphens/>
      <w:spacing w:before="280" w:line="320" w:lineRule="atLeast"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F94E5E"/>
    <w:pPr>
      <w:keepNext/>
      <w:suppressAutoHyphens/>
      <w:spacing w:before="280" w:after="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F94E5E"/>
    <w:pPr>
      <w:keepNext/>
      <w:suppressAutoHyphens/>
      <w:spacing w:before="280" w:after="0"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F94E5E"/>
    <w:pPr>
      <w:keepNext/>
      <w:spacing w:before="280" w:after="0"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F94E5E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F94E5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F94E5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F94E5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F94E5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F94E5E"/>
    <w:pPr>
      <w:numPr>
        <w:numId w:val="1"/>
      </w:numPr>
    </w:pPr>
  </w:style>
  <w:style w:type="numbering" w:styleId="1ai">
    <w:name w:val="Outline List 1"/>
    <w:basedOn w:val="Ingenoversigt"/>
    <w:semiHidden/>
    <w:rsid w:val="00F94E5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F94E5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F94E5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F94E5E"/>
    <w:pPr>
      <w:spacing w:after="120"/>
    </w:pPr>
  </w:style>
  <w:style w:type="paragraph" w:styleId="Brdtekst2">
    <w:name w:val="Body Text 2"/>
    <w:basedOn w:val="Normal"/>
    <w:uiPriority w:val="99"/>
    <w:semiHidden/>
    <w:rsid w:val="00F94E5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F94E5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F94E5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F94E5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F94E5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F94E5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F94E5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4"/>
    <w:qFormat/>
    <w:rsid w:val="00A21680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066B43" w:themeColor="text2"/>
      <w:sz w:val="15"/>
      <w:szCs w:val="20"/>
    </w:rPr>
  </w:style>
  <w:style w:type="paragraph" w:styleId="Sluthilsen">
    <w:name w:val="Closing"/>
    <w:basedOn w:val="Normal"/>
    <w:uiPriority w:val="99"/>
    <w:semiHidden/>
    <w:rsid w:val="00F94E5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F94E5E"/>
  </w:style>
  <w:style w:type="paragraph" w:styleId="Mailsignatur">
    <w:name w:val="E-mail Signature"/>
    <w:basedOn w:val="Normal"/>
    <w:uiPriority w:val="99"/>
    <w:semiHidden/>
    <w:rsid w:val="00F94E5E"/>
  </w:style>
  <w:style w:type="character" w:styleId="Fremhv">
    <w:name w:val="Emphasis"/>
    <w:basedOn w:val="Standardskrifttypeiafsnit"/>
    <w:uiPriority w:val="99"/>
    <w:semiHidden/>
    <w:qFormat/>
    <w:rsid w:val="00F94E5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F94E5E"/>
    <w:rPr>
      <w:vertAlign w:val="superscript"/>
    </w:rPr>
  </w:style>
  <w:style w:type="paragraph" w:styleId="Slutnotetekst">
    <w:name w:val="endnote text"/>
    <w:basedOn w:val="Normal"/>
    <w:uiPriority w:val="99"/>
    <w:semiHidden/>
    <w:rsid w:val="00D4698E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F94E5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F94E5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F94E5E"/>
    <w:rPr>
      <w:vertAlign w:val="superscript"/>
    </w:rPr>
  </w:style>
  <w:style w:type="paragraph" w:styleId="Fodnotetekst">
    <w:name w:val="footnote text"/>
    <w:basedOn w:val="Normal"/>
    <w:uiPriority w:val="99"/>
    <w:semiHidden/>
    <w:rsid w:val="00D4698E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F94E5E"/>
  </w:style>
  <w:style w:type="paragraph" w:styleId="HTML-adresse">
    <w:name w:val="HTML Address"/>
    <w:basedOn w:val="Normal"/>
    <w:uiPriority w:val="99"/>
    <w:semiHidden/>
    <w:rsid w:val="00F94E5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F94E5E"/>
    <w:rPr>
      <w:i/>
      <w:iCs/>
    </w:rPr>
  </w:style>
  <w:style w:type="character" w:styleId="HTML-kode">
    <w:name w:val="HTML Code"/>
    <w:basedOn w:val="Standardskrifttypeiafsnit"/>
    <w:uiPriority w:val="99"/>
    <w:semiHidden/>
    <w:rsid w:val="00F94E5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F94E5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F94E5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F94E5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F94E5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F94E5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F94E5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F94E5E"/>
  </w:style>
  <w:style w:type="paragraph" w:styleId="Liste">
    <w:name w:val="List"/>
    <w:basedOn w:val="Normal"/>
    <w:uiPriority w:val="99"/>
    <w:semiHidden/>
    <w:rsid w:val="00F94E5E"/>
    <w:pPr>
      <w:ind w:left="283" w:hanging="283"/>
    </w:pPr>
  </w:style>
  <w:style w:type="paragraph" w:styleId="Liste2">
    <w:name w:val="List 2"/>
    <w:basedOn w:val="Normal"/>
    <w:uiPriority w:val="99"/>
    <w:semiHidden/>
    <w:rsid w:val="00F94E5E"/>
    <w:pPr>
      <w:ind w:left="566" w:hanging="283"/>
    </w:pPr>
  </w:style>
  <w:style w:type="paragraph" w:styleId="Liste3">
    <w:name w:val="List 3"/>
    <w:basedOn w:val="Normal"/>
    <w:uiPriority w:val="99"/>
    <w:semiHidden/>
    <w:rsid w:val="00F94E5E"/>
    <w:pPr>
      <w:ind w:left="849" w:hanging="283"/>
    </w:pPr>
  </w:style>
  <w:style w:type="paragraph" w:styleId="Liste4">
    <w:name w:val="List 4"/>
    <w:basedOn w:val="Normal"/>
    <w:uiPriority w:val="99"/>
    <w:semiHidden/>
    <w:rsid w:val="00F94E5E"/>
    <w:pPr>
      <w:ind w:left="1132" w:hanging="283"/>
    </w:pPr>
  </w:style>
  <w:style w:type="paragraph" w:styleId="Liste5">
    <w:name w:val="List 5"/>
    <w:basedOn w:val="Normal"/>
    <w:uiPriority w:val="99"/>
    <w:semiHidden/>
    <w:rsid w:val="00F94E5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DF4100"/>
    <w:pPr>
      <w:numPr>
        <w:numId w:val="20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F94E5E"/>
    <w:pPr>
      <w:numPr>
        <w:numId w:val="6"/>
      </w:numPr>
    </w:pPr>
  </w:style>
  <w:style w:type="paragraph" w:styleId="Opstilling-punkttegn3">
    <w:name w:val="List Bullet 3"/>
    <w:basedOn w:val="Normal"/>
    <w:uiPriority w:val="99"/>
    <w:semiHidden/>
    <w:rsid w:val="00F94E5E"/>
    <w:pPr>
      <w:numPr>
        <w:numId w:val="7"/>
      </w:numPr>
    </w:pPr>
  </w:style>
  <w:style w:type="paragraph" w:styleId="Opstilling-punkttegn4">
    <w:name w:val="List Bullet 4"/>
    <w:basedOn w:val="Normal"/>
    <w:uiPriority w:val="99"/>
    <w:semiHidden/>
    <w:rsid w:val="00F94E5E"/>
    <w:pPr>
      <w:numPr>
        <w:numId w:val="8"/>
      </w:numPr>
    </w:pPr>
  </w:style>
  <w:style w:type="paragraph" w:styleId="Opstilling-punkttegn5">
    <w:name w:val="List Bullet 5"/>
    <w:basedOn w:val="Normal"/>
    <w:uiPriority w:val="99"/>
    <w:semiHidden/>
    <w:rsid w:val="00F94E5E"/>
    <w:pPr>
      <w:numPr>
        <w:numId w:val="9"/>
      </w:numPr>
    </w:pPr>
  </w:style>
  <w:style w:type="paragraph" w:styleId="Opstilling-forts">
    <w:name w:val="List Continue"/>
    <w:basedOn w:val="Normal"/>
    <w:uiPriority w:val="99"/>
    <w:semiHidden/>
    <w:rsid w:val="00F94E5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F94E5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F94E5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F94E5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F94E5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AE183F"/>
    <w:pPr>
      <w:numPr>
        <w:numId w:val="22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F94E5E"/>
    <w:pPr>
      <w:numPr>
        <w:numId w:val="11"/>
      </w:numPr>
    </w:pPr>
  </w:style>
  <w:style w:type="paragraph" w:styleId="Opstilling-talellerbogst3">
    <w:name w:val="List Number 3"/>
    <w:basedOn w:val="Normal"/>
    <w:uiPriority w:val="99"/>
    <w:semiHidden/>
    <w:rsid w:val="00F94E5E"/>
    <w:pPr>
      <w:numPr>
        <w:numId w:val="12"/>
      </w:numPr>
    </w:pPr>
  </w:style>
  <w:style w:type="paragraph" w:styleId="Opstilling-talellerbogst4">
    <w:name w:val="List Number 4"/>
    <w:basedOn w:val="Normal"/>
    <w:uiPriority w:val="99"/>
    <w:semiHidden/>
    <w:rsid w:val="00F94E5E"/>
    <w:pPr>
      <w:numPr>
        <w:numId w:val="13"/>
      </w:numPr>
    </w:pPr>
  </w:style>
  <w:style w:type="paragraph" w:styleId="Opstilling-talellerbogst5">
    <w:name w:val="List Number 5"/>
    <w:basedOn w:val="Normal"/>
    <w:uiPriority w:val="99"/>
    <w:semiHidden/>
    <w:rsid w:val="00F94E5E"/>
    <w:pPr>
      <w:numPr>
        <w:numId w:val="14"/>
      </w:numPr>
    </w:pPr>
  </w:style>
  <w:style w:type="paragraph" w:styleId="Brevhoved">
    <w:name w:val="Message Header"/>
    <w:basedOn w:val="Normal"/>
    <w:uiPriority w:val="99"/>
    <w:semiHidden/>
    <w:rsid w:val="00F94E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F94E5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F94E5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F94E5E"/>
  </w:style>
  <w:style w:type="paragraph" w:styleId="Almindeligtekst">
    <w:name w:val="Plain Text"/>
    <w:basedOn w:val="Normal"/>
    <w:uiPriority w:val="99"/>
    <w:semiHidden/>
    <w:rsid w:val="00F94E5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F94E5E"/>
  </w:style>
  <w:style w:type="paragraph" w:styleId="Underskrift">
    <w:name w:val="Signature"/>
    <w:basedOn w:val="Normal"/>
    <w:uiPriority w:val="99"/>
    <w:semiHidden/>
    <w:rsid w:val="00F94E5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F94E5E"/>
    <w:rPr>
      <w:b/>
      <w:bCs/>
    </w:rPr>
  </w:style>
  <w:style w:type="paragraph" w:styleId="Undertitel">
    <w:name w:val="Subtitle"/>
    <w:basedOn w:val="Normal"/>
    <w:uiPriority w:val="99"/>
    <w:semiHidden/>
    <w:qFormat/>
    <w:rsid w:val="00F94E5E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F94E5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F94E5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F94E5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F94E5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F94E5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F94E5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F94E5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F94E5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F94E5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F94E5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F94E5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F94E5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F94E5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F94E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F94E5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F94E5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F94E5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F94E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F94E5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F94E5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F94E5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F94E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F94E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F94E5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F94E5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F94E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F94E5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F94E5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F94E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F94E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F94E5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F94E5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F94E5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F94E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F94E5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F94E5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F94E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F94E5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F94E5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F94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F94E5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F94E5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F94E5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F94E5E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F94E5E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F94E5E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F94E5E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F94E5E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F94E5E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F94E5E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F94E5E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link w:val="SidehovedTegn"/>
    <w:uiPriority w:val="99"/>
    <w:semiHidden/>
    <w:rsid w:val="00067F99"/>
    <w:pPr>
      <w:tabs>
        <w:tab w:val="center" w:pos="4819"/>
        <w:tab w:val="right" w:pos="9638"/>
      </w:tabs>
      <w:spacing w:line="180" w:lineRule="atLeast"/>
      <w:ind w:right="-1418"/>
    </w:pPr>
    <w:rPr>
      <w:sz w:val="20"/>
    </w:rPr>
  </w:style>
  <w:style w:type="character" w:styleId="Hyperlink">
    <w:name w:val="Hyperlink"/>
    <w:basedOn w:val="Standardskrifttypeiafsnit"/>
    <w:uiPriority w:val="99"/>
    <w:semiHidden/>
    <w:rsid w:val="00F94E5E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F94E5E"/>
    <w:rPr>
      <w:rFonts w:ascii="Garamond" w:hAnsi="Garamond"/>
      <w:sz w:val="24"/>
    </w:rPr>
  </w:style>
  <w:style w:type="paragraph" w:styleId="Indholdsfortegnelse6">
    <w:name w:val="toc 6"/>
    <w:basedOn w:val="Normal"/>
    <w:next w:val="Normal"/>
    <w:uiPriority w:val="99"/>
    <w:semiHidden/>
    <w:rsid w:val="00F94E5E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F94E5E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F94E5E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F94E5E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F94E5E"/>
  </w:style>
  <w:style w:type="table" w:customStyle="1" w:styleId="Table-Normal">
    <w:name w:val="Table - Normal"/>
    <w:basedOn w:val="Tabel-Normal"/>
    <w:rsid w:val="0000322C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emplate">
    <w:name w:val="Template"/>
    <w:uiPriority w:val="7"/>
    <w:semiHidden/>
    <w:rsid w:val="00F94E5E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7"/>
    <w:semiHidden/>
    <w:rsid w:val="00F94E5E"/>
    <w:pPr>
      <w:spacing w:after="200"/>
    </w:pPr>
  </w:style>
  <w:style w:type="paragraph" w:customStyle="1" w:styleId="Template-Adresse">
    <w:name w:val="Template - Adresse"/>
    <w:basedOn w:val="Template"/>
    <w:uiPriority w:val="7"/>
    <w:semiHidden/>
    <w:rsid w:val="00F94E5E"/>
    <w:pPr>
      <w:spacing w:line="240" w:lineRule="atLeast"/>
      <w:jc w:val="center"/>
    </w:pPr>
    <w:rPr>
      <w:rFonts w:ascii="Arial" w:hAnsi="Arial"/>
      <w:color w:val="1E7796"/>
      <w:sz w:val="14"/>
    </w:rPr>
  </w:style>
  <w:style w:type="paragraph" w:customStyle="1" w:styleId="Template-Dato">
    <w:name w:val="Template - Dato"/>
    <w:basedOn w:val="Template"/>
    <w:uiPriority w:val="7"/>
    <w:semiHidden/>
    <w:rsid w:val="00F94E5E"/>
  </w:style>
  <w:style w:type="table" w:styleId="Tabel-Gitter">
    <w:name w:val="Table Grid"/>
    <w:basedOn w:val="Tabel-Normal"/>
    <w:rsid w:val="00F94E5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F94E5E"/>
    <w:pPr>
      <w:spacing w:line="320" w:lineRule="atLeast"/>
    </w:pPr>
    <w:rPr>
      <w:rFonts w:ascii="Arial" w:hAnsi="Arial"/>
      <w:b/>
      <w:sz w:val="26"/>
    </w:rPr>
  </w:style>
  <w:style w:type="paragraph" w:styleId="Listeoverfigurer">
    <w:name w:val="table of figures"/>
    <w:basedOn w:val="Normal"/>
    <w:next w:val="Normal"/>
    <w:uiPriority w:val="99"/>
    <w:semiHidden/>
    <w:rsid w:val="00F94E5E"/>
  </w:style>
  <w:style w:type="paragraph" w:customStyle="1" w:styleId="Template-Dokumentnavn">
    <w:name w:val="Template - Dokument navn"/>
    <w:basedOn w:val="Template"/>
    <w:uiPriority w:val="7"/>
    <w:semiHidden/>
    <w:rsid w:val="00794A97"/>
    <w:pPr>
      <w:spacing w:line="440" w:lineRule="atLeast"/>
    </w:pPr>
    <w:rPr>
      <w:rFonts w:ascii="Arial" w:hAnsi="Arial"/>
      <w:sz w:val="40"/>
    </w:rPr>
  </w:style>
  <w:style w:type="paragraph" w:customStyle="1" w:styleId="Template-INI">
    <w:name w:val="Template - INI"/>
    <w:basedOn w:val="Normal"/>
    <w:uiPriority w:val="7"/>
    <w:semiHidden/>
    <w:rsid w:val="00F94E5E"/>
    <w:pPr>
      <w:spacing w:after="0"/>
    </w:pPr>
    <w:rPr>
      <w:noProof/>
      <w:lang w:val="en-GB"/>
    </w:rPr>
  </w:style>
  <w:style w:type="paragraph" w:customStyle="1" w:styleId="BoksBillede">
    <w:name w:val="Boks Billede"/>
    <w:uiPriority w:val="5"/>
    <w:rsid w:val="000D18D7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0D18D7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uiPriority w:val="5"/>
    <w:rsid w:val="000D18D7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0D18D7"/>
    <w:pPr>
      <w:spacing w:after="210" w:line="210" w:lineRule="atLeast"/>
      <w:ind w:left="227" w:right="227"/>
      <w:contextualSpacing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0D18D7"/>
    <w:pPr>
      <w:numPr>
        <w:numId w:val="19"/>
      </w:numPr>
    </w:pPr>
  </w:style>
  <w:style w:type="paragraph" w:customStyle="1" w:styleId="BoksPunktopstilling">
    <w:name w:val="Boks Punktopstilling"/>
    <w:basedOn w:val="BoksTekst"/>
    <w:uiPriority w:val="5"/>
    <w:rsid w:val="000D18D7"/>
    <w:pPr>
      <w:numPr>
        <w:numId w:val="1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CA6CE4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067F99"/>
    <w:rPr>
      <w:sz w:val="20"/>
    </w:rPr>
  </w:style>
  <w:style w:type="paragraph" w:customStyle="1" w:styleId="ListBulletTable">
    <w:name w:val="List Bullet Table"/>
    <w:basedOn w:val="Opstilling-punkttegn"/>
    <w:uiPriority w:val="2"/>
    <w:rsid w:val="00F94E5E"/>
    <w:pPr>
      <w:numPr>
        <w:numId w:val="0"/>
      </w:numPr>
    </w:pPr>
    <w:rPr>
      <w:sz w:val="14"/>
    </w:rPr>
  </w:style>
  <w:style w:type="paragraph" w:customStyle="1" w:styleId="ListNumberTable">
    <w:name w:val="List Number Table"/>
    <w:basedOn w:val="Opstilling-talellerbogst"/>
    <w:uiPriority w:val="2"/>
    <w:rsid w:val="00F94E5E"/>
    <w:pPr>
      <w:numPr>
        <w:numId w:val="0"/>
      </w:numPr>
    </w:pPr>
    <w:rPr>
      <w:sz w:val="14"/>
    </w:rPr>
  </w:style>
  <w:style w:type="paragraph" w:customStyle="1" w:styleId="Afsenderinfo">
    <w:name w:val="Afsender info"/>
    <w:basedOn w:val="Normal"/>
    <w:uiPriority w:val="6"/>
    <w:semiHidden/>
    <w:qFormat/>
    <w:rsid w:val="00F94E5E"/>
    <w:pPr>
      <w:spacing w:after="0"/>
    </w:pPr>
  </w:style>
  <w:style w:type="paragraph" w:customStyle="1" w:styleId="Notatkildeangivelse">
    <w:name w:val="Notat/kildeangivelse"/>
    <w:basedOn w:val="Normal"/>
    <w:uiPriority w:val="6"/>
    <w:rsid w:val="00F94E5E"/>
    <w:pPr>
      <w:tabs>
        <w:tab w:val="left" w:pos="737"/>
      </w:tabs>
      <w:spacing w:after="0" w:line="240" w:lineRule="atLeast"/>
    </w:pPr>
    <w:rPr>
      <w:sz w:val="20"/>
    </w:rPr>
  </w:style>
  <w:style w:type="paragraph" w:customStyle="1" w:styleId="Tabelkolonneoverskrift">
    <w:name w:val="Tabel kolonne overskrift"/>
    <w:basedOn w:val="Normal"/>
    <w:uiPriority w:val="6"/>
    <w:rsid w:val="00F94E5E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paragraph" w:customStyle="1" w:styleId="Tabeloverskrift">
    <w:name w:val="Tabel overskrift"/>
    <w:basedOn w:val="Normal"/>
    <w:uiPriority w:val="6"/>
    <w:rsid w:val="00F94E5E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tekst">
    <w:name w:val="Tabel tekst"/>
    <w:basedOn w:val="Normal"/>
    <w:uiPriority w:val="6"/>
    <w:rsid w:val="00F41723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tal">
    <w:name w:val="Tabel tal"/>
    <w:basedOn w:val="Tabeltekst"/>
    <w:uiPriority w:val="6"/>
    <w:rsid w:val="00F94E5E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F94E5E"/>
    <w:rPr>
      <w:b/>
    </w:rPr>
  </w:style>
  <w:style w:type="character" w:customStyle="1" w:styleId="KildeangivelseChar">
    <w:name w:val="Kildeangivelse Char"/>
    <w:link w:val="Kildeangivelse"/>
    <w:uiPriority w:val="4"/>
    <w:locked/>
    <w:rsid w:val="0040700B"/>
    <w:rPr>
      <w:sz w:val="16"/>
      <w:lang w:eastAsia="en-US"/>
    </w:rPr>
  </w:style>
  <w:style w:type="paragraph" w:customStyle="1" w:styleId="Space">
    <w:name w:val="Space"/>
    <w:basedOn w:val="Normal"/>
    <w:uiPriority w:val="4"/>
    <w:rsid w:val="00112004"/>
    <w:pPr>
      <w:tabs>
        <w:tab w:val="left" w:pos="340"/>
      </w:tabs>
      <w:spacing w:after="0" w:line="240" w:lineRule="auto"/>
    </w:pPr>
    <w:rPr>
      <w:rFonts w:ascii="Arial" w:hAnsi="Arial"/>
      <w:sz w:val="2"/>
      <w:lang w:val="en-GB" w:eastAsia="en-US"/>
    </w:rPr>
  </w:style>
  <w:style w:type="paragraph" w:customStyle="1" w:styleId="Kildeangivelse">
    <w:name w:val="Kildeangivelse"/>
    <w:basedOn w:val="Normal"/>
    <w:next w:val="Normal"/>
    <w:link w:val="KildeangivelseChar"/>
    <w:uiPriority w:val="4"/>
    <w:rsid w:val="0040700B"/>
    <w:pPr>
      <w:tabs>
        <w:tab w:val="left" w:pos="680"/>
      </w:tabs>
      <w:spacing w:after="0" w:line="200" w:lineRule="atLeast"/>
      <w:ind w:left="681" w:right="227" w:hanging="454"/>
    </w:pPr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8745C8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character" w:customStyle="1" w:styleId="Overskrift2Tegn">
    <w:name w:val="Overskrift 2 Tegn"/>
    <w:basedOn w:val="Standardskrifttypeiafsnit"/>
    <w:link w:val="Overskrift2"/>
    <w:uiPriority w:val="99"/>
    <w:locked/>
    <w:rsid w:val="0007497F"/>
    <w:rPr>
      <w:rFonts w:ascii="Arial" w:hAnsi="Arial" w:cs="Arial"/>
      <w:b/>
      <w:bCs/>
      <w:iCs/>
      <w:sz w:val="20"/>
      <w:szCs w:val="2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1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1C69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C52B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C52B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C52B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C52B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C52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9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47183\appdata\roaming\microsoft\skabeloner\WordEngineTemplates\Cover.dotx" TargetMode="External"/></Relationships>
</file>

<file path=word/theme/theme1.xml><?xml version="1.0" encoding="utf-8"?>
<a:theme xmlns:a="http://schemas.openxmlformats.org/drawingml/2006/main" name="Kontortema">
  <a:themeElements>
    <a:clrScheme name="Økonomistyrelsen">
      <a:dk1>
        <a:srgbClr val="000000"/>
      </a:dk1>
      <a:lt1>
        <a:srgbClr val="FFFFFF"/>
      </a:lt1>
      <a:dk2>
        <a:srgbClr val="066B43"/>
      </a:dk2>
      <a:lt2>
        <a:srgbClr val="6E91A0"/>
      </a:lt2>
      <a:accent1>
        <a:srgbClr val="00AAD2"/>
      </a:accent1>
      <a:accent2>
        <a:srgbClr val="5591CD"/>
      </a:accent2>
      <a:accent3>
        <a:srgbClr val="7050B9"/>
      </a:accent3>
      <a:accent4>
        <a:srgbClr val="A5005F"/>
      </a:accent4>
      <a:accent5>
        <a:srgbClr val="F0005F"/>
      </a:accent5>
      <a:accent6>
        <a:srgbClr val="B0660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CE798-31D1-4CC9-B2A3-846135CF2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Cover.dotx</Template>
  <TotalTime>1</TotalTime>
  <Pages>3</Pages>
  <Words>184</Words>
  <Characters>1294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9" baseType="lpstr">
      <vt:lpstr>Cover</vt:lpstr>
      <vt:lpstr>Cover</vt:lpstr>
      <vt:lpstr/>
      <vt:lpstr>    Indstilling</vt:lpstr>
      <vt:lpstr>    Baggrund</vt:lpstr>
      <vt:lpstr>    Snitflade</vt:lpstr>
      <vt:lpstr>    Årsag til fremlæggelse nu</vt:lpstr>
      <vt:lpstr>    Økonomi</vt:lpstr>
      <vt:lpstr>    Procedure – herunder kommunikation</vt:lpstr>
    </vt:vector>
  </TitlesOfParts>
  <Company>Finansministeriet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</dc:title>
  <dc:creator>Andrea Omic</dc:creator>
  <cp:lastModifiedBy>Christina From-Nielsen</cp:lastModifiedBy>
  <cp:revision>2</cp:revision>
  <cp:lastPrinted>2020-08-12T08:18:00Z</cp:lastPrinted>
  <dcterms:created xsi:type="dcterms:W3CDTF">2022-09-20T16:36:00Z</dcterms:created>
  <dcterms:modified xsi:type="dcterms:W3CDTF">2022-09-20T16:36:00Z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Template">
    <vt:lpwstr>Notat.dot</vt:lpwstr>
  </property>
  <property fmtid="{D5CDD505-2E9C-101B-9397-08002B2CF9AE}" pid="3" name="SD_KeepOpenIfEmpty">
    <vt:lpwstr>False</vt:lpwstr>
  </property>
  <property fmtid="{D5CDD505-2E9C-101B-9397-08002B2CF9AE}" pid="4" name="SD_ShowDocumentInfo">
    <vt:lpwstr>True</vt:lpwstr>
  </property>
  <property fmtid="{D5CDD505-2E9C-101B-9397-08002B2CF9AE}" pid="5" name="SD_ShowGeneralPanel">
    <vt:lpwstr>True</vt:lpwstr>
  </property>
  <property fmtid="{D5CDD505-2E9C-101B-9397-08002B2CF9AE}" pid="6" name="SD_BrandingGraphicBehavior">
    <vt:lpwstr>Standard</vt:lpwstr>
  </property>
  <property fmtid="{D5CDD505-2E9C-101B-9397-08002B2CF9AE}" pid="7" name="SD_RunWordEngine">
    <vt:lpwstr>True</vt:lpwstr>
  </property>
  <property fmtid="{D5CDD505-2E9C-101B-9397-08002B2CF9AE}" pid="8" name="ContentRemapped">
    <vt:lpwstr>true</vt:lpwstr>
  </property>
  <property fmtid="{D5CDD505-2E9C-101B-9397-08002B2CF9AE}" pid="9" name="SD_DocumentLanguage">
    <vt:lpwstr>da-DK</vt:lpwstr>
  </property>
  <property fmtid="{D5CDD505-2E9C-101B-9397-08002B2CF9AE}" pid="10" name="sdDocumentDate">
    <vt:lpwstr>44022</vt:lpwstr>
  </property>
  <property fmtid="{D5CDD505-2E9C-101B-9397-08002B2CF9AE}" pid="11" name="sdDocumentDateFormat">
    <vt:lpwstr>da-DK:d. MMMM yyyy</vt:lpwstr>
  </property>
  <property fmtid="{D5CDD505-2E9C-101B-9397-08002B2CF9AE}" pid="12" name="SD_DocumentLanguageString">
    <vt:lpwstr>Dansk</vt:lpwstr>
  </property>
  <property fmtid="{D5CDD505-2E9C-101B-9397-08002B2CF9AE}" pid="13" name="SD_CtlText_Usersettings_Userprofile">
    <vt:lpwstr>Andrea Omic</vt:lpwstr>
  </property>
  <property fmtid="{D5CDD505-2E9C-101B-9397-08002B2CF9AE}" pid="14" name="SD_CtlText_General_JournalNrF2">
    <vt:lpwstr/>
  </property>
  <property fmtid="{D5CDD505-2E9C-101B-9397-08002B2CF9AE}" pid="15" name="SD_UserprofileName">
    <vt:lpwstr>Andrea Omic</vt:lpwstr>
  </property>
  <property fmtid="{D5CDD505-2E9C-101B-9397-08002B2CF9AE}" pid="16" name="SD_Office_OFF_ID">
    <vt:lpwstr>1</vt:lpwstr>
  </property>
  <property fmtid="{D5CDD505-2E9C-101B-9397-08002B2CF9AE}" pid="17" name="CurrentOfficeID">
    <vt:lpwstr>1</vt:lpwstr>
  </property>
  <property fmtid="{D5CDD505-2E9C-101B-9397-08002B2CF9AE}" pid="18" name="SD_Office_OFF_Offices">
    <vt:lpwstr>Økonomistyrelsen</vt:lpwstr>
  </property>
  <property fmtid="{D5CDD505-2E9C-101B-9397-08002B2CF9AE}" pid="19" name="SD_Office_OFF_OfficeLanguage">
    <vt:lpwstr>da-DK</vt:lpwstr>
  </property>
  <property fmtid="{D5CDD505-2E9C-101B-9397-08002B2CF9AE}" pid="20" name="SD_Office_OFF_Address">
    <vt:lpwstr>Økonomistyrelsen · Landgreven 4 · Postboks 2193 · 1017 København K · 3392 8000 · www.oes.dk</vt:lpwstr>
  </property>
  <property fmtid="{D5CDD505-2E9C-101B-9397-08002B2CF9AE}" pid="21" name="SD_Office_OFF_ShortAddress">
    <vt:lpwstr>Økonomistyrelsen · Landgreven 4 · Postboks 2193 · 1017 København K</vt:lpwstr>
  </property>
  <property fmtid="{D5CDD505-2E9C-101B-9397-08002B2CF9AE}" pid="22" name="SD_Office_OFF_ImageDefinition">
    <vt:lpwstr>Logo</vt:lpwstr>
  </property>
  <property fmtid="{D5CDD505-2E9C-101B-9397-08002B2CF9AE}" pid="23" name="SD_Office_OFF_ColorTheme">
    <vt:lpwstr>Økonomistyrelsen</vt:lpwstr>
  </property>
  <property fmtid="{D5CDD505-2E9C-101B-9397-08002B2CF9AE}" pid="24" name="SD_USR_Name">
    <vt:lpwstr>Andrea Omic</vt:lpwstr>
  </property>
  <property fmtid="{D5CDD505-2E9C-101B-9397-08002B2CF9AE}" pid="25" name="SD_USR_Title">
    <vt:lpwstr>Fuldmægtig</vt:lpwstr>
  </property>
  <property fmtid="{D5CDD505-2E9C-101B-9397-08002B2CF9AE}" pid="26" name="SD_USR_DirectPhone">
    <vt:lpwstr>21357703</vt:lpwstr>
  </property>
  <property fmtid="{D5CDD505-2E9C-101B-9397-08002B2CF9AE}" pid="27" name="SD_USR_Email">
    <vt:lpwstr>andom@modst.dk</vt:lpwstr>
  </property>
  <property fmtid="{D5CDD505-2E9C-101B-9397-08002B2CF9AE}" pid="28" name="SD_USR_SagsbehandlerIni">
    <vt:lpwstr>ANDOM</vt:lpwstr>
  </property>
  <property fmtid="{D5CDD505-2E9C-101B-9397-08002B2CF9AE}" pid="29" name="SD_USR_Enhed">
    <vt:lpwstr>SI</vt:lpwstr>
  </property>
  <property fmtid="{D5CDD505-2E9C-101B-9397-08002B2CF9AE}" pid="30" name="DocumentInfoFinished">
    <vt:lpwstr>True</vt:lpwstr>
  </property>
</Properties>
</file>